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B6A1" w14:textId="09553003" w:rsidR="00CD7A5A" w:rsidRDefault="009B5193">
      <w:pPr>
        <w:rPr>
          <w:lang w:eastAsia="ja-JP"/>
        </w:rPr>
      </w:pPr>
      <w:r>
        <w:rPr>
          <w:b/>
          <w:lang w:eastAsia="ja-JP"/>
        </w:rPr>
        <w:t>【様式１】</w:t>
      </w:r>
    </w:p>
    <w:p w14:paraId="0DCDF4D1" w14:textId="77777777" w:rsidR="00CD7A5A" w:rsidRDefault="009B5193">
      <w:pPr>
        <w:spacing w:before="80" w:after="280"/>
        <w:jc w:val="center"/>
        <w:rPr>
          <w:lang w:eastAsia="ja-JP"/>
        </w:rPr>
      </w:pPr>
      <w:r>
        <w:rPr>
          <w:b/>
          <w:sz w:val="32"/>
          <w:lang w:eastAsia="ja-JP"/>
        </w:rPr>
        <w:t>質</w:t>
      </w:r>
      <w:r>
        <w:rPr>
          <w:b/>
          <w:sz w:val="32"/>
          <w:lang w:eastAsia="ja-JP"/>
        </w:rPr>
        <w:t xml:space="preserve"> </w:t>
      </w:r>
      <w:r>
        <w:rPr>
          <w:b/>
          <w:sz w:val="32"/>
          <w:lang w:eastAsia="ja-JP"/>
        </w:rPr>
        <w:t>問</w:t>
      </w:r>
      <w:r>
        <w:rPr>
          <w:b/>
          <w:sz w:val="32"/>
          <w:lang w:eastAsia="ja-JP"/>
        </w:rPr>
        <w:t xml:space="preserve"> </w:t>
      </w:r>
      <w:r>
        <w:rPr>
          <w:b/>
          <w:sz w:val="32"/>
          <w:lang w:eastAsia="ja-JP"/>
        </w:rPr>
        <w:t>書</w:t>
      </w:r>
    </w:p>
    <w:p w14:paraId="31359D7D" w14:textId="77777777" w:rsidR="00CD7A5A" w:rsidRDefault="009B5193">
      <w:pPr>
        <w:spacing w:after="200"/>
        <w:jc w:val="right"/>
        <w:rPr>
          <w:lang w:eastAsia="ja-JP"/>
        </w:rPr>
      </w:pPr>
      <w:r>
        <w:rPr>
          <w:lang w:eastAsia="ja-JP"/>
        </w:rPr>
        <w:t>令和８年　　月　　日</w:t>
      </w:r>
    </w:p>
    <w:p w14:paraId="70E79AA6" w14:textId="08A3A908" w:rsidR="00CD7A5A" w:rsidRDefault="009B5193">
      <w:pPr>
        <w:spacing w:after="200"/>
        <w:rPr>
          <w:lang w:eastAsia="ja-JP"/>
        </w:rPr>
      </w:pPr>
      <w:r>
        <w:rPr>
          <w:lang w:eastAsia="ja-JP"/>
        </w:rPr>
        <w:t>西予市長　宛て</w:t>
      </w:r>
      <w:r>
        <w:rPr>
          <w:lang w:eastAsia="ja-JP"/>
        </w:rPr>
        <w:br/>
      </w:r>
      <w:r>
        <w:rPr>
          <w:lang w:eastAsia="ja-JP"/>
        </w:rPr>
        <w:br/>
      </w:r>
      <w:r>
        <w:rPr>
          <w:lang w:eastAsia="ja-JP"/>
        </w:rPr>
        <w:t>西予市木質ペレット製造施設跡地の売却に伴う公募型プロポーザル実施要</w:t>
      </w:r>
      <w:r w:rsidR="006B04BD">
        <w:rPr>
          <w:rFonts w:hint="eastAsia"/>
          <w:lang w:eastAsia="ja-JP"/>
        </w:rPr>
        <w:t>領</w:t>
      </w:r>
      <w:r>
        <w:rPr>
          <w:lang w:eastAsia="ja-JP"/>
        </w:rPr>
        <w:t>に関して、次のとおり質問書を提出します。</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3114"/>
        <w:gridCol w:w="6763"/>
      </w:tblGrid>
      <w:tr w:rsidR="00CD7A5A" w14:paraId="4ECC08DC" w14:textId="77777777" w:rsidTr="00533A95">
        <w:trPr>
          <w:jc w:val="center"/>
        </w:trPr>
        <w:tc>
          <w:tcPr>
            <w:tcW w:w="3168" w:type="dxa"/>
            <w:shd w:val="clear" w:color="auto" w:fill="F2F2F2"/>
            <w:tcMar>
              <w:top w:w="120" w:type="dxa"/>
              <w:left w:w="150" w:type="dxa"/>
              <w:bottom w:w="120" w:type="dxa"/>
              <w:right w:w="150" w:type="dxa"/>
            </w:tcMar>
            <w:vAlign w:val="center"/>
          </w:tcPr>
          <w:p w14:paraId="0024D522" w14:textId="77777777" w:rsidR="00CD7A5A" w:rsidRDefault="009B5193" w:rsidP="00533A95">
            <w:pPr>
              <w:jc w:val="both"/>
            </w:pPr>
            <w:r>
              <w:rPr>
                <w:b/>
              </w:rPr>
              <w:t>商号又は名称</w:t>
            </w:r>
          </w:p>
        </w:tc>
        <w:tc>
          <w:tcPr>
            <w:tcW w:w="6912" w:type="dxa"/>
            <w:tcMar>
              <w:top w:w="120" w:type="dxa"/>
              <w:left w:w="150" w:type="dxa"/>
              <w:bottom w:w="120" w:type="dxa"/>
              <w:right w:w="150" w:type="dxa"/>
            </w:tcMar>
          </w:tcPr>
          <w:p w14:paraId="20113286" w14:textId="77777777" w:rsidR="00CD7A5A" w:rsidRDefault="00CD7A5A"/>
        </w:tc>
      </w:tr>
      <w:tr w:rsidR="00CD7A5A" w14:paraId="48728ED4" w14:textId="77777777" w:rsidTr="00533A95">
        <w:trPr>
          <w:jc w:val="center"/>
        </w:trPr>
        <w:tc>
          <w:tcPr>
            <w:tcW w:w="3168" w:type="dxa"/>
            <w:shd w:val="clear" w:color="auto" w:fill="F2F2F2"/>
            <w:tcMar>
              <w:top w:w="120" w:type="dxa"/>
              <w:left w:w="150" w:type="dxa"/>
              <w:bottom w:w="120" w:type="dxa"/>
              <w:right w:w="150" w:type="dxa"/>
            </w:tcMar>
            <w:vAlign w:val="center"/>
          </w:tcPr>
          <w:p w14:paraId="047CC168" w14:textId="77777777" w:rsidR="00CD7A5A" w:rsidRDefault="009B5193" w:rsidP="00533A95">
            <w:pPr>
              <w:jc w:val="both"/>
            </w:pPr>
            <w:r>
              <w:rPr>
                <w:b/>
              </w:rPr>
              <w:t>担当者氏名</w:t>
            </w:r>
          </w:p>
        </w:tc>
        <w:tc>
          <w:tcPr>
            <w:tcW w:w="6912" w:type="dxa"/>
            <w:tcMar>
              <w:top w:w="120" w:type="dxa"/>
              <w:left w:w="150" w:type="dxa"/>
              <w:bottom w:w="120" w:type="dxa"/>
              <w:right w:w="150" w:type="dxa"/>
            </w:tcMar>
          </w:tcPr>
          <w:p w14:paraId="41147252" w14:textId="77777777" w:rsidR="00CD7A5A" w:rsidRDefault="00CD7A5A"/>
        </w:tc>
      </w:tr>
      <w:tr w:rsidR="00CD7A5A" w14:paraId="3B87CB11" w14:textId="77777777" w:rsidTr="00533A95">
        <w:trPr>
          <w:jc w:val="center"/>
        </w:trPr>
        <w:tc>
          <w:tcPr>
            <w:tcW w:w="3168" w:type="dxa"/>
            <w:shd w:val="clear" w:color="auto" w:fill="F2F2F2"/>
            <w:tcMar>
              <w:top w:w="120" w:type="dxa"/>
              <w:left w:w="150" w:type="dxa"/>
              <w:bottom w:w="120" w:type="dxa"/>
              <w:right w:w="150" w:type="dxa"/>
            </w:tcMar>
            <w:vAlign w:val="center"/>
          </w:tcPr>
          <w:p w14:paraId="6DDE2917" w14:textId="77777777" w:rsidR="00CD7A5A" w:rsidRDefault="009B5193" w:rsidP="00533A95">
            <w:pPr>
              <w:jc w:val="both"/>
            </w:pPr>
            <w:r>
              <w:rPr>
                <w:b/>
              </w:rPr>
              <w:t>連絡先（電話）</w:t>
            </w:r>
          </w:p>
        </w:tc>
        <w:tc>
          <w:tcPr>
            <w:tcW w:w="6912" w:type="dxa"/>
            <w:tcMar>
              <w:top w:w="120" w:type="dxa"/>
              <w:left w:w="150" w:type="dxa"/>
              <w:bottom w:w="120" w:type="dxa"/>
              <w:right w:w="150" w:type="dxa"/>
            </w:tcMar>
          </w:tcPr>
          <w:p w14:paraId="7EDB3B88" w14:textId="77777777" w:rsidR="00CD7A5A" w:rsidRDefault="00CD7A5A"/>
        </w:tc>
      </w:tr>
      <w:tr w:rsidR="00CD7A5A" w14:paraId="55996988" w14:textId="77777777" w:rsidTr="00533A95">
        <w:trPr>
          <w:jc w:val="center"/>
        </w:trPr>
        <w:tc>
          <w:tcPr>
            <w:tcW w:w="3168" w:type="dxa"/>
            <w:shd w:val="clear" w:color="auto" w:fill="F2F2F2"/>
            <w:tcMar>
              <w:top w:w="120" w:type="dxa"/>
              <w:left w:w="150" w:type="dxa"/>
              <w:bottom w:w="120" w:type="dxa"/>
              <w:right w:w="150" w:type="dxa"/>
            </w:tcMar>
            <w:vAlign w:val="center"/>
          </w:tcPr>
          <w:p w14:paraId="63860BFD" w14:textId="77777777" w:rsidR="00CD7A5A" w:rsidRDefault="009B5193" w:rsidP="00533A95">
            <w:pPr>
              <w:jc w:val="both"/>
            </w:pPr>
            <w:r>
              <w:rPr>
                <w:b/>
              </w:rPr>
              <w:t>電子メール</w:t>
            </w:r>
          </w:p>
        </w:tc>
        <w:tc>
          <w:tcPr>
            <w:tcW w:w="6912" w:type="dxa"/>
            <w:tcMar>
              <w:top w:w="120" w:type="dxa"/>
              <w:left w:w="150" w:type="dxa"/>
              <w:bottom w:w="120" w:type="dxa"/>
              <w:right w:w="150" w:type="dxa"/>
            </w:tcMar>
          </w:tcPr>
          <w:p w14:paraId="2886C752" w14:textId="77777777" w:rsidR="00CD7A5A" w:rsidRDefault="00CD7A5A"/>
        </w:tc>
      </w:tr>
    </w:tbl>
    <w:p w14:paraId="797270F3" w14:textId="77777777" w:rsidR="00CD7A5A" w:rsidRDefault="00CD7A5A">
      <w:pPr>
        <w:spacing w:before="200"/>
      </w:pP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1137"/>
        <w:gridCol w:w="3394"/>
        <w:gridCol w:w="5346"/>
      </w:tblGrid>
      <w:tr w:rsidR="00CD7A5A" w14:paraId="0F304050" w14:textId="77777777">
        <w:trPr>
          <w:jc w:val="center"/>
        </w:trPr>
        <w:tc>
          <w:tcPr>
            <w:tcW w:w="1152" w:type="dxa"/>
            <w:shd w:val="clear" w:color="auto" w:fill="F2F2F2"/>
            <w:tcMar>
              <w:top w:w="120" w:type="dxa"/>
              <w:left w:w="150" w:type="dxa"/>
              <w:bottom w:w="120" w:type="dxa"/>
              <w:right w:w="150" w:type="dxa"/>
            </w:tcMar>
          </w:tcPr>
          <w:p w14:paraId="366425B8" w14:textId="77777777" w:rsidR="00CD7A5A" w:rsidRDefault="009B5193">
            <w:pPr>
              <w:jc w:val="center"/>
            </w:pPr>
            <w:r>
              <w:rPr>
                <w:b/>
              </w:rPr>
              <w:t>項番</w:t>
            </w:r>
          </w:p>
        </w:tc>
        <w:tc>
          <w:tcPr>
            <w:tcW w:w="3456" w:type="dxa"/>
            <w:shd w:val="clear" w:color="auto" w:fill="F2F2F2"/>
            <w:tcMar>
              <w:top w:w="120" w:type="dxa"/>
              <w:left w:w="150" w:type="dxa"/>
              <w:bottom w:w="120" w:type="dxa"/>
              <w:right w:w="150" w:type="dxa"/>
            </w:tcMar>
          </w:tcPr>
          <w:p w14:paraId="3B07DF08" w14:textId="77777777" w:rsidR="00CD7A5A" w:rsidRDefault="009B5193">
            <w:pPr>
              <w:jc w:val="center"/>
              <w:rPr>
                <w:lang w:eastAsia="ja-JP"/>
              </w:rPr>
            </w:pPr>
            <w:r>
              <w:rPr>
                <w:b/>
                <w:lang w:eastAsia="ja-JP"/>
              </w:rPr>
              <w:t>該当箇所（頁・項目等）</w:t>
            </w:r>
          </w:p>
        </w:tc>
        <w:tc>
          <w:tcPr>
            <w:tcW w:w="5472" w:type="dxa"/>
            <w:shd w:val="clear" w:color="auto" w:fill="F2F2F2"/>
            <w:tcMar>
              <w:top w:w="120" w:type="dxa"/>
              <w:left w:w="150" w:type="dxa"/>
              <w:bottom w:w="120" w:type="dxa"/>
              <w:right w:w="150" w:type="dxa"/>
            </w:tcMar>
          </w:tcPr>
          <w:p w14:paraId="380411EB" w14:textId="77777777" w:rsidR="00CD7A5A" w:rsidRDefault="009B5193">
            <w:pPr>
              <w:jc w:val="center"/>
            </w:pPr>
            <w:r>
              <w:rPr>
                <w:b/>
              </w:rPr>
              <w:t>質問内容</w:t>
            </w:r>
          </w:p>
        </w:tc>
      </w:tr>
      <w:tr w:rsidR="00CD7A5A" w14:paraId="1B16611E" w14:textId="77777777">
        <w:trPr>
          <w:trHeight w:val="1400"/>
          <w:jc w:val="center"/>
        </w:trPr>
        <w:tc>
          <w:tcPr>
            <w:tcW w:w="1152" w:type="dxa"/>
            <w:tcMar>
              <w:top w:w="120" w:type="dxa"/>
              <w:left w:w="150" w:type="dxa"/>
              <w:bottom w:w="120" w:type="dxa"/>
              <w:right w:w="150" w:type="dxa"/>
            </w:tcMar>
          </w:tcPr>
          <w:p w14:paraId="491FEBAB" w14:textId="77777777" w:rsidR="00CD7A5A" w:rsidRPr="00FB7A82" w:rsidRDefault="009B5193">
            <w:pPr>
              <w:jc w:val="center"/>
              <w:rPr>
                <w:rFonts w:asciiTheme="minorEastAsia" w:hAnsiTheme="minorEastAsia"/>
              </w:rPr>
            </w:pPr>
            <w:r w:rsidRPr="00FB7A82">
              <w:rPr>
                <w:rFonts w:asciiTheme="minorEastAsia" w:hAnsiTheme="minorEastAsia"/>
              </w:rPr>
              <w:t>1</w:t>
            </w:r>
          </w:p>
        </w:tc>
        <w:tc>
          <w:tcPr>
            <w:tcW w:w="3456" w:type="dxa"/>
            <w:tcMar>
              <w:top w:w="120" w:type="dxa"/>
              <w:left w:w="150" w:type="dxa"/>
              <w:bottom w:w="120" w:type="dxa"/>
              <w:right w:w="150" w:type="dxa"/>
            </w:tcMar>
          </w:tcPr>
          <w:p w14:paraId="68A0D835" w14:textId="77777777" w:rsidR="00CD7A5A" w:rsidRPr="00FB7A82" w:rsidRDefault="00CD7A5A">
            <w:pPr>
              <w:rPr>
                <w:rFonts w:asciiTheme="minorEastAsia" w:hAnsiTheme="minorEastAsia"/>
              </w:rPr>
            </w:pPr>
          </w:p>
        </w:tc>
        <w:tc>
          <w:tcPr>
            <w:tcW w:w="5472" w:type="dxa"/>
            <w:tcMar>
              <w:top w:w="120" w:type="dxa"/>
              <w:left w:w="150" w:type="dxa"/>
              <w:bottom w:w="120" w:type="dxa"/>
              <w:right w:w="150" w:type="dxa"/>
            </w:tcMar>
          </w:tcPr>
          <w:p w14:paraId="7D936854" w14:textId="77777777" w:rsidR="00CD7A5A" w:rsidRPr="00FB7A82" w:rsidRDefault="00CD7A5A">
            <w:pPr>
              <w:rPr>
                <w:rFonts w:asciiTheme="minorEastAsia" w:hAnsiTheme="minorEastAsia"/>
              </w:rPr>
            </w:pPr>
          </w:p>
        </w:tc>
      </w:tr>
      <w:tr w:rsidR="00CD7A5A" w14:paraId="081AE6EE" w14:textId="77777777">
        <w:trPr>
          <w:trHeight w:val="1400"/>
          <w:jc w:val="center"/>
        </w:trPr>
        <w:tc>
          <w:tcPr>
            <w:tcW w:w="1152" w:type="dxa"/>
            <w:tcMar>
              <w:top w:w="120" w:type="dxa"/>
              <w:left w:w="150" w:type="dxa"/>
              <w:bottom w:w="120" w:type="dxa"/>
              <w:right w:w="150" w:type="dxa"/>
            </w:tcMar>
          </w:tcPr>
          <w:p w14:paraId="44988674" w14:textId="77777777" w:rsidR="00CD7A5A" w:rsidRPr="00FB7A82" w:rsidRDefault="009B5193">
            <w:pPr>
              <w:jc w:val="center"/>
              <w:rPr>
                <w:rFonts w:asciiTheme="minorEastAsia" w:hAnsiTheme="minorEastAsia"/>
              </w:rPr>
            </w:pPr>
            <w:r w:rsidRPr="00FB7A82">
              <w:rPr>
                <w:rFonts w:asciiTheme="minorEastAsia" w:hAnsiTheme="minorEastAsia"/>
              </w:rPr>
              <w:t>2</w:t>
            </w:r>
          </w:p>
        </w:tc>
        <w:tc>
          <w:tcPr>
            <w:tcW w:w="3456" w:type="dxa"/>
            <w:tcMar>
              <w:top w:w="120" w:type="dxa"/>
              <w:left w:w="150" w:type="dxa"/>
              <w:bottom w:w="120" w:type="dxa"/>
              <w:right w:w="150" w:type="dxa"/>
            </w:tcMar>
          </w:tcPr>
          <w:p w14:paraId="2A6ADFB7" w14:textId="77777777" w:rsidR="00CD7A5A" w:rsidRPr="00FB7A82" w:rsidRDefault="00CD7A5A">
            <w:pPr>
              <w:rPr>
                <w:rFonts w:asciiTheme="minorEastAsia" w:hAnsiTheme="minorEastAsia"/>
              </w:rPr>
            </w:pPr>
          </w:p>
        </w:tc>
        <w:tc>
          <w:tcPr>
            <w:tcW w:w="5472" w:type="dxa"/>
            <w:tcMar>
              <w:top w:w="120" w:type="dxa"/>
              <w:left w:w="150" w:type="dxa"/>
              <w:bottom w:w="120" w:type="dxa"/>
              <w:right w:w="150" w:type="dxa"/>
            </w:tcMar>
          </w:tcPr>
          <w:p w14:paraId="61154592" w14:textId="77777777" w:rsidR="00CD7A5A" w:rsidRPr="00FB7A82" w:rsidRDefault="00CD7A5A">
            <w:pPr>
              <w:rPr>
                <w:rFonts w:asciiTheme="minorEastAsia" w:hAnsiTheme="minorEastAsia"/>
              </w:rPr>
            </w:pPr>
          </w:p>
        </w:tc>
      </w:tr>
      <w:tr w:rsidR="00CD7A5A" w14:paraId="63ABFCAB" w14:textId="77777777">
        <w:trPr>
          <w:trHeight w:val="1400"/>
          <w:jc w:val="center"/>
        </w:trPr>
        <w:tc>
          <w:tcPr>
            <w:tcW w:w="1152" w:type="dxa"/>
            <w:tcMar>
              <w:top w:w="120" w:type="dxa"/>
              <w:left w:w="150" w:type="dxa"/>
              <w:bottom w:w="120" w:type="dxa"/>
              <w:right w:w="150" w:type="dxa"/>
            </w:tcMar>
          </w:tcPr>
          <w:p w14:paraId="0B19F9BA" w14:textId="77777777" w:rsidR="00CD7A5A" w:rsidRPr="00FB7A82" w:rsidRDefault="009B5193">
            <w:pPr>
              <w:jc w:val="center"/>
              <w:rPr>
                <w:rFonts w:asciiTheme="minorEastAsia" w:hAnsiTheme="minorEastAsia"/>
              </w:rPr>
            </w:pPr>
            <w:r w:rsidRPr="00FB7A82">
              <w:rPr>
                <w:rFonts w:asciiTheme="minorEastAsia" w:hAnsiTheme="minorEastAsia"/>
              </w:rPr>
              <w:t>3</w:t>
            </w:r>
          </w:p>
        </w:tc>
        <w:tc>
          <w:tcPr>
            <w:tcW w:w="3456" w:type="dxa"/>
            <w:tcMar>
              <w:top w:w="120" w:type="dxa"/>
              <w:left w:w="150" w:type="dxa"/>
              <w:bottom w:w="120" w:type="dxa"/>
              <w:right w:w="150" w:type="dxa"/>
            </w:tcMar>
          </w:tcPr>
          <w:p w14:paraId="7E8E100F" w14:textId="77777777" w:rsidR="00CD7A5A" w:rsidRPr="00FB7A82" w:rsidRDefault="00CD7A5A">
            <w:pPr>
              <w:rPr>
                <w:rFonts w:asciiTheme="minorEastAsia" w:hAnsiTheme="minorEastAsia"/>
              </w:rPr>
            </w:pPr>
          </w:p>
        </w:tc>
        <w:tc>
          <w:tcPr>
            <w:tcW w:w="5472" w:type="dxa"/>
            <w:tcMar>
              <w:top w:w="120" w:type="dxa"/>
              <w:left w:w="150" w:type="dxa"/>
              <w:bottom w:w="120" w:type="dxa"/>
              <w:right w:w="150" w:type="dxa"/>
            </w:tcMar>
          </w:tcPr>
          <w:p w14:paraId="2B0B1832" w14:textId="77777777" w:rsidR="00CD7A5A" w:rsidRPr="00FB7A82" w:rsidRDefault="00CD7A5A">
            <w:pPr>
              <w:rPr>
                <w:rFonts w:asciiTheme="minorEastAsia" w:hAnsiTheme="minorEastAsia"/>
              </w:rPr>
            </w:pPr>
          </w:p>
        </w:tc>
      </w:tr>
    </w:tbl>
    <w:p w14:paraId="58092966" w14:textId="09985966" w:rsidR="00CD7A5A" w:rsidRPr="00701221" w:rsidRDefault="009B5193">
      <w:pPr>
        <w:spacing w:before="200"/>
        <w:rPr>
          <w:rFonts w:asciiTheme="minorEastAsia" w:hAnsiTheme="minorEastAsia"/>
          <w:lang w:eastAsia="ja-JP"/>
        </w:rPr>
      </w:pPr>
      <w:r w:rsidRPr="00701221">
        <w:rPr>
          <w:rFonts w:asciiTheme="minorEastAsia" w:hAnsiTheme="minorEastAsia"/>
          <w:sz w:val="20"/>
          <w:lang w:eastAsia="ja-JP"/>
        </w:rPr>
        <w:t>※注意事項：</w:t>
      </w:r>
      <w:r w:rsidRPr="00701221">
        <w:rPr>
          <w:rFonts w:asciiTheme="minorEastAsia" w:hAnsiTheme="minorEastAsia"/>
          <w:sz w:val="20"/>
          <w:lang w:eastAsia="ja-JP"/>
        </w:rPr>
        <w:br/>
        <w:t>1. 質問は1項目ごとに</w:t>
      </w:r>
      <w:r w:rsidR="00250AD4" w:rsidRPr="00701221">
        <w:rPr>
          <w:rFonts w:asciiTheme="minorEastAsia" w:hAnsiTheme="minorEastAsia" w:hint="eastAsia"/>
          <w:sz w:val="20"/>
          <w:lang w:eastAsia="ja-JP"/>
        </w:rPr>
        <w:t>明確</w:t>
      </w:r>
      <w:r w:rsidRPr="00701221">
        <w:rPr>
          <w:rFonts w:asciiTheme="minorEastAsia" w:hAnsiTheme="minorEastAsia"/>
          <w:sz w:val="20"/>
          <w:lang w:eastAsia="ja-JP"/>
        </w:rPr>
        <w:t>に記載してください。用紙が不足する場合は、本様式をコピーして使用してください。</w:t>
      </w:r>
      <w:r w:rsidRPr="00701221">
        <w:rPr>
          <w:rFonts w:asciiTheme="minorEastAsia" w:hAnsiTheme="minorEastAsia"/>
          <w:sz w:val="20"/>
          <w:lang w:eastAsia="ja-JP"/>
        </w:rPr>
        <w:br/>
        <w:t>2. 提出は、実施要</w:t>
      </w:r>
      <w:r w:rsidR="006B04BD" w:rsidRPr="00701221">
        <w:rPr>
          <w:rFonts w:asciiTheme="minorEastAsia" w:hAnsiTheme="minorEastAsia" w:hint="eastAsia"/>
          <w:sz w:val="20"/>
          <w:lang w:eastAsia="ja-JP"/>
        </w:rPr>
        <w:t>領</w:t>
      </w:r>
      <w:r w:rsidRPr="00701221">
        <w:rPr>
          <w:rFonts w:asciiTheme="minorEastAsia" w:hAnsiTheme="minorEastAsia"/>
          <w:sz w:val="20"/>
          <w:lang w:eastAsia="ja-JP"/>
        </w:rPr>
        <w:t>に定められた期間内に電子メールにて送付してください。</w:t>
      </w:r>
    </w:p>
    <w:p w14:paraId="728622DD" w14:textId="77777777" w:rsidR="00CD7A5A" w:rsidRDefault="009B5193">
      <w:pPr>
        <w:rPr>
          <w:lang w:eastAsia="ja-JP"/>
        </w:rPr>
      </w:pPr>
      <w:r>
        <w:rPr>
          <w:lang w:eastAsia="ja-JP"/>
        </w:rPr>
        <w:br w:type="page"/>
      </w:r>
    </w:p>
    <w:p w14:paraId="1EF47F4F" w14:textId="77777777" w:rsidR="00CD7A5A" w:rsidRDefault="009B5193">
      <w:pPr>
        <w:rPr>
          <w:lang w:eastAsia="ja-JP"/>
        </w:rPr>
      </w:pPr>
      <w:r>
        <w:rPr>
          <w:b/>
          <w:lang w:eastAsia="ja-JP"/>
        </w:rPr>
        <w:lastRenderedPageBreak/>
        <w:t>【様式２】</w:t>
      </w:r>
    </w:p>
    <w:p w14:paraId="24C4B977" w14:textId="77777777" w:rsidR="00CD7A5A" w:rsidRDefault="009B5193">
      <w:pPr>
        <w:spacing w:before="80" w:after="280"/>
        <w:jc w:val="center"/>
        <w:rPr>
          <w:lang w:eastAsia="ja-JP"/>
        </w:rPr>
      </w:pPr>
      <w:r>
        <w:rPr>
          <w:b/>
          <w:sz w:val="32"/>
          <w:lang w:eastAsia="ja-JP"/>
        </w:rPr>
        <w:t>参加表明書及び誓約書</w:t>
      </w:r>
    </w:p>
    <w:p w14:paraId="2A0BD3D0" w14:textId="77777777" w:rsidR="00CD7A5A" w:rsidRDefault="009B5193">
      <w:pPr>
        <w:spacing w:after="200"/>
        <w:jc w:val="right"/>
        <w:rPr>
          <w:lang w:eastAsia="ja-JP"/>
        </w:rPr>
      </w:pPr>
      <w:r>
        <w:rPr>
          <w:lang w:eastAsia="ja-JP"/>
        </w:rPr>
        <w:t>令和８年　　月　　日</w:t>
      </w:r>
    </w:p>
    <w:p w14:paraId="22C99447" w14:textId="77777777" w:rsidR="00CD7A5A" w:rsidRDefault="009B5193">
      <w:pPr>
        <w:spacing w:after="200"/>
        <w:rPr>
          <w:lang w:eastAsia="ja-JP"/>
        </w:rPr>
      </w:pPr>
      <w:r>
        <w:rPr>
          <w:lang w:eastAsia="ja-JP"/>
        </w:rPr>
        <w:t>西予市長　宛て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472"/>
        <w:gridCol w:w="1440"/>
      </w:tblGrid>
      <w:tr w:rsidR="00CD7A5A" w14:paraId="3D689B1F" w14:textId="77777777" w:rsidTr="00407BB2">
        <w:trPr>
          <w:jc w:val="right"/>
        </w:trPr>
        <w:tc>
          <w:tcPr>
            <w:tcW w:w="2160" w:type="dxa"/>
            <w:vAlign w:val="center"/>
          </w:tcPr>
          <w:p w14:paraId="2A4A26BC" w14:textId="77777777" w:rsidR="00CD7A5A" w:rsidRDefault="009B5193" w:rsidP="00407BB2">
            <w:pPr>
              <w:jc w:val="both"/>
            </w:pPr>
            <w:r>
              <w:t>所在地：</w:t>
            </w:r>
          </w:p>
        </w:tc>
        <w:tc>
          <w:tcPr>
            <w:tcW w:w="5472" w:type="dxa"/>
          </w:tcPr>
          <w:p w14:paraId="7E2FA8EB" w14:textId="77777777" w:rsidR="00CD7A5A" w:rsidRDefault="00CD7A5A">
            <w:pPr>
              <w:rPr>
                <w:lang w:eastAsia="ja-JP"/>
              </w:rPr>
            </w:pPr>
          </w:p>
          <w:p w14:paraId="79BCC3F3" w14:textId="29A67595" w:rsidR="00407BB2" w:rsidRDefault="00407BB2">
            <w:pPr>
              <w:rPr>
                <w:lang w:eastAsia="ja-JP"/>
              </w:rPr>
            </w:pPr>
          </w:p>
        </w:tc>
        <w:tc>
          <w:tcPr>
            <w:tcW w:w="1440" w:type="dxa"/>
            <w:vMerge w:val="restart"/>
          </w:tcPr>
          <w:p w14:paraId="59B63052" w14:textId="77777777" w:rsidR="00CD7A5A" w:rsidRDefault="009B5193">
            <w:pPr>
              <w:spacing w:before="120"/>
              <w:jc w:val="center"/>
            </w:pPr>
            <w:r>
              <w:rPr>
                <w:sz w:val="20"/>
              </w:rPr>
              <w:br/>
            </w:r>
            <w:r>
              <w:rPr>
                <w:sz w:val="20"/>
              </w:rPr>
              <w:t>【実印】</w:t>
            </w:r>
          </w:p>
        </w:tc>
      </w:tr>
      <w:tr w:rsidR="00CD7A5A" w14:paraId="49919CE9" w14:textId="77777777" w:rsidTr="00407BB2">
        <w:trPr>
          <w:jc w:val="right"/>
        </w:trPr>
        <w:tc>
          <w:tcPr>
            <w:tcW w:w="2160" w:type="dxa"/>
            <w:vAlign w:val="center"/>
          </w:tcPr>
          <w:p w14:paraId="7113CC3A" w14:textId="77777777" w:rsidR="00CD7A5A" w:rsidRDefault="009B5193" w:rsidP="00407BB2">
            <w:pPr>
              <w:jc w:val="both"/>
            </w:pPr>
            <w:r>
              <w:t>商号又は名称：</w:t>
            </w:r>
          </w:p>
        </w:tc>
        <w:tc>
          <w:tcPr>
            <w:tcW w:w="5472" w:type="dxa"/>
          </w:tcPr>
          <w:p w14:paraId="3B8EFB64" w14:textId="77777777" w:rsidR="00CD7A5A" w:rsidRDefault="00CD7A5A">
            <w:pPr>
              <w:rPr>
                <w:lang w:eastAsia="ja-JP"/>
              </w:rPr>
            </w:pPr>
          </w:p>
          <w:p w14:paraId="1F8EB05A" w14:textId="71F9B064" w:rsidR="00407BB2" w:rsidRDefault="00407BB2">
            <w:pPr>
              <w:rPr>
                <w:lang w:eastAsia="ja-JP"/>
              </w:rPr>
            </w:pPr>
          </w:p>
        </w:tc>
        <w:tc>
          <w:tcPr>
            <w:tcW w:w="1440" w:type="dxa"/>
            <w:vMerge/>
          </w:tcPr>
          <w:p w14:paraId="40103A19" w14:textId="77777777" w:rsidR="00CD7A5A" w:rsidRDefault="00CD7A5A"/>
        </w:tc>
      </w:tr>
      <w:tr w:rsidR="00CD7A5A" w14:paraId="680E3B1B" w14:textId="77777777" w:rsidTr="00407BB2">
        <w:trPr>
          <w:jc w:val="right"/>
        </w:trPr>
        <w:tc>
          <w:tcPr>
            <w:tcW w:w="2160" w:type="dxa"/>
            <w:vAlign w:val="center"/>
          </w:tcPr>
          <w:p w14:paraId="723D6996" w14:textId="77777777" w:rsidR="00CD7A5A" w:rsidRDefault="009B5193" w:rsidP="00407BB2">
            <w:pPr>
              <w:jc w:val="both"/>
            </w:pPr>
            <w:r>
              <w:t>代表者職氏名：</w:t>
            </w:r>
          </w:p>
        </w:tc>
        <w:tc>
          <w:tcPr>
            <w:tcW w:w="5472" w:type="dxa"/>
          </w:tcPr>
          <w:p w14:paraId="2EE7A463" w14:textId="77777777" w:rsidR="00CD7A5A" w:rsidRDefault="00CD7A5A">
            <w:pPr>
              <w:rPr>
                <w:lang w:eastAsia="ja-JP"/>
              </w:rPr>
            </w:pPr>
          </w:p>
          <w:p w14:paraId="3908A29E" w14:textId="12F0CF50" w:rsidR="00407BB2" w:rsidRDefault="00407BB2">
            <w:pPr>
              <w:rPr>
                <w:lang w:eastAsia="ja-JP"/>
              </w:rPr>
            </w:pPr>
          </w:p>
        </w:tc>
        <w:tc>
          <w:tcPr>
            <w:tcW w:w="1440" w:type="dxa"/>
            <w:vMerge/>
          </w:tcPr>
          <w:p w14:paraId="1B535C72" w14:textId="77777777" w:rsidR="00CD7A5A" w:rsidRDefault="00CD7A5A"/>
        </w:tc>
      </w:tr>
    </w:tbl>
    <w:p w14:paraId="04FE75C5" w14:textId="77777777" w:rsidR="00CD7A5A" w:rsidRDefault="00CD7A5A">
      <w:pPr>
        <w:spacing w:after="200"/>
      </w:pPr>
    </w:p>
    <w:p w14:paraId="30F8BCD1" w14:textId="039C7061" w:rsidR="00CD7A5A" w:rsidRDefault="009B5193">
      <w:pPr>
        <w:spacing w:after="360"/>
        <w:rPr>
          <w:lang w:eastAsia="ja-JP"/>
        </w:rPr>
      </w:pPr>
      <w:r>
        <w:rPr>
          <w:lang w:eastAsia="ja-JP"/>
        </w:rPr>
        <w:t xml:space="preserve">　西予市木質ペレット製造施設跡地の売却に伴う公募型プロポーザルについて、当該プロポーザルに参加を希望するため、関係書類を添えて申請します。</w:t>
      </w:r>
      <w:r>
        <w:rPr>
          <w:lang w:eastAsia="ja-JP"/>
        </w:rPr>
        <w:br/>
      </w:r>
      <w:r>
        <w:rPr>
          <w:lang w:eastAsia="ja-JP"/>
        </w:rPr>
        <w:br/>
      </w:r>
      <w:r>
        <w:rPr>
          <w:lang w:eastAsia="ja-JP"/>
        </w:rPr>
        <w:t xml:space="preserve">　なお、申請にあたり、実施要</w:t>
      </w:r>
      <w:r w:rsidR="006B04BD">
        <w:rPr>
          <w:rFonts w:hint="eastAsia"/>
          <w:lang w:eastAsia="ja-JP"/>
        </w:rPr>
        <w:t>領</w:t>
      </w:r>
      <w:r>
        <w:rPr>
          <w:lang w:eastAsia="ja-JP"/>
        </w:rPr>
        <w:t>に定める参加資格のすべての要件を満たしていること、並びに提出書類の記載内容について事実と相違ないことを誓約します。後日、資格要件を満たさない事実や</w:t>
      </w:r>
      <w:r w:rsidR="00395AFD">
        <w:rPr>
          <w:rFonts w:hint="eastAsia"/>
          <w:lang w:eastAsia="ja-JP"/>
        </w:rPr>
        <w:t>虚偽</w:t>
      </w:r>
      <w:r>
        <w:rPr>
          <w:lang w:eastAsia="ja-JP"/>
        </w:rPr>
        <w:t>が判明した場合には、参加資格の取消等、貴市の処分について一切の異議を申し立てません。</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3396"/>
        <w:gridCol w:w="6481"/>
      </w:tblGrid>
      <w:tr w:rsidR="00CD7A5A" w14:paraId="717A0D51" w14:textId="77777777" w:rsidTr="003365A0">
        <w:trPr>
          <w:trHeight w:val="500"/>
          <w:jc w:val="center"/>
        </w:trPr>
        <w:tc>
          <w:tcPr>
            <w:tcW w:w="3456" w:type="dxa"/>
            <w:shd w:val="clear" w:color="auto" w:fill="F2F2F2"/>
            <w:tcMar>
              <w:top w:w="120" w:type="dxa"/>
              <w:left w:w="150" w:type="dxa"/>
              <w:bottom w:w="120" w:type="dxa"/>
              <w:right w:w="150" w:type="dxa"/>
            </w:tcMar>
            <w:vAlign w:val="center"/>
          </w:tcPr>
          <w:p w14:paraId="517064E2" w14:textId="77777777" w:rsidR="00CD7A5A" w:rsidRDefault="009B5193" w:rsidP="003365A0">
            <w:pPr>
              <w:jc w:val="both"/>
            </w:pPr>
            <w:r>
              <w:rPr>
                <w:b/>
              </w:rPr>
              <w:t>担当者部課名・氏名</w:t>
            </w:r>
          </w:p>
        </w:tc>
        <w:tc>
          <w:tcPr>
            <w:tcW w:w="6624" w:type="dxa"/>
            <w:tcMar>
              <w:top w:w="120" w:type="dxa"/>
              <w:left w:w="150" w:type="dxa"/>
              <w:bottom w:w="120" w:type="dxa"/>
              <w:right w:w="150" w:type="dxa"/>
            </w:tcMar>
          </w:tcPr>
          <w:p w14:paraId="5FDB0C77" w14:textId="77777777" w:rsidR="00CD7A5A" w:rsidRDefault="00CD7A5A"/>
        </w:tc>
      </w:tr>
      <w:tr w:rsidR="00CD7A5A" w14:paraId="40FCE91C" w14:textId="77777777" w:rsidTr="003365A0">
        <w:trPr>
          <w:trHeight w:val="500"/>
          <w:jc w:val="center"/>
        </w:trPr>
        <w:tc>
          <w:tcPr>
            <w:tcW w:w="3456" w:type="dxa"/>
            <w:shd w:val="clear" w:color="auto" w:fill="F2F2F2"/>
            <w:tcMar>
              <w:top w:w="120" w:type="dxa"/>
              <w:left w:w="150" w:type="dxa"/>
              <w:bottom w:w="120" w:type="dxa"/>
              <w:right w:w="150" w:type="dxa"/>
            </w:tcMar>
            <w:vAlign w:val="center"/>
          </w:tcPr>
          <w:p w14:paraId="725DBF54" w14:textId="77777777" w:rsidR="00CD7A5A" w:rsidRDefault="009B5193" w:rsidP="003365A0">
            <w:pPr>
              <w:jc w:val="both"/>
            </w:pPr>
            <w:r>
              <w:rPr>
                <w:b/>
              </w:rPr>
              <w:t>連絡先（電話番号）</w:t>
            </w:r>
          </w:p>
        </w:tc>
        <w:tc>
          <w:tcPr>
            <w:tcW w:w="6624" w:type="dxa"/>
            <w:tcMar>
              <w:top w:w="120" w:type="dxa"/>
              <w:left w:w="150" w:type="dxa"/>
              <w:bottom w:w="120" w:type="dxa"/>
              <w:right w:w="150" w:type="dxa"/>
            </w:tcMar>
          </w:tcPr>
          <w:p w14:paraId="1181F0BB" w14:textId="77777777" w:rsidR="00CD7A5A" w:rsidRDefault="00CD7A5A"/>
        </w:tc>
      </w:tr>
      <w:tr w:rsidR="00CD7A5A" w14:paraId="71D191D6" w14:textId="77777777" w:rsidTr="003365A0">
        <w:trPr>
          <w:trHeight w:val="500"/>
          <w:jc w:val="center"/>
        </w:trPr>
        <w:tc>
          <w:tcPr>
            <w:tcW w:w="3456" w:type="dxa"/>
            <w:shd w:val="clear" w:color="auto" w:fill="F2F2F2"/>
            <w:tcMar>
              <w:top w:w="120" w:type="dxa"/>
              <w:left w:w="150" w:type="dxa"/>
              <w:bottom w:w="120" w:type="dxa"/>
              <w:right w:w="150" w:type="dxa"/>
            </w:tcMar>
            <w:vAlign w:val="center"/>
          </w:tcPr>
          <w:p w14:paraId="4187B355" w14:textId="77777777" w:rsidR="00CD7A5A" w:rsidRDefault="009B5193" w:rsidP="003365A0">
            <w:pPr>
              <w:jc w:val="both"/>
            </w:pPr>
            <w:r>
              <w:rPr>
                <w:b/>
              </w:rPr>
              <w:t>FAX</w:t>
            </w:r>
            <w:r>
              <w:rPr>
                <w:b/>
              </w:rPr>
              <w:t>番号</w:t>
            </w:r>
          </w:p>
        </w:tc>
        <w:tc>
          <w:tcPr>
            <w:tcW w:w="6624" w:type="dxa"/>
            <w:tcMar>
              <w:top w:w="120" w:type="dxa"/>
              <w:left w:w="150" w:type="dxa"/>
              <w:bottom w:w="120" w:type="dxa"/>
              <w:right w:w="150" w:type="dxa"/>
            </w:tcMar>
          </w:tcPr>
          <w:p w14:paraId="0DF7ADC2" w14:textId="77777777" w:rsidR="00CD7A5A" w:rsidRDefault="00CD7A5A"/>
        </w:tc>
      </w:tr>
      <w:tr w:rsidR="00CD7A5A" w14:paraId="056802C2" w14:textId="77777777" w:rsidTr="003365A0">
        <w:trPr>
          <w:trHeight w:val="500"/>
          <w:jc w:val="center"/>
        </w:trPr>
        <w:tc>
          <w:tcPr>
            <w:tcW w:w="3456" w:type="dxa"/>
            <w:shd w:val="clear" w:color="auto" w:fill="F2F2F2"/>
            <w:tcMar>
              <w:top w:w="120" w:type="dxa"/>
              <w:left w:w="150" w:type="dxa"/>
              <w:bottom w:w="120" w:type="dxa"/>
              <w:right w:w="150" w:type="dxa"/>
            </w:tcMar>
            <w:vAlign w:val="center"/>
          </w:tcPr>
          <w:p w14:paraId="0FD4BEF3" w14:textId="77777777" w:rsidR="00CD7A5A" w:rsidRDefault="009B5193" w:rsidP="003365A0">
            <w:pPr>
              <w:jc w:val="both"/>
            </w:pPr>
            <w:r>
              <w:rPr>
                <w:b/>
              </w:rPr>
              <w:t>電子メールアドレス</w:t>
            </w:r>
          </w:p>
        </w:tc>
        <w:tc>
          <w:tcPr>
            <w:tcW w:w="6624" w:type="dxa"/>
            <w:tcMar>
              <w:top w:w="120" w:type="dxa"/>
              <w:left w:w="150" w:type="dxa"/>
              <w:bottom w:w="120" w:type="dxa"/>
              <w:right w:w="150" w:type="dxa"/>
            </w:tcMar>
          </w:tcPr>
          <w:p w14:paraId="6FAE1BA9" w14:textId="77777777" w:rsidR="00CD7A5A" w:rsidRDefault="00CD7A5A"/>
        </w:tc>
      </w:tr>
    </w:tbl>
    <w:p w14:paraId="023E705F" w14:textId="77777777" w:rsidR="00CD7A5A" w:rsidRPr="00701221" w:rsidRDefault="009B5193">
      <w:pPr>
        <w:spacing w:before="200"/>
        <w:rPr>
          <w:rFonts w:asciiTheme="minorEastAsia" w:hAnsiTheme="minorEastAsia"/>
          <w:lang w:eastAsia="ja-JP"/>
        </w:rPr>
      </w:pPr>
      <w:r w:rsidRPr="00701221">
        <w:rPr>
          <w:rFonts w:asciiTheme="minorEastAsia" w:hAnsiTheme="minorEastAsia"/>
          <w:sz w:val="19"/>
          <w:lang w:eastAsia="ja-JP"/>
        </w:rPr>
        <w:t>【添付書類】（共同企業体の場合は構成企業ごとに用意すること）</w:t>
      </w:r>
      <w:r w:rsidRPr="00701221">
        <w:rPr>
          <w:rFonts w:asciiTheme="minorEastAsia" w:hAnsiTheme="minorEastAsia"/>
          <w:sz w:val="19"/>
          <w:lang w:eastAsia="ja-JP"/>
        </w:rPr>
        <w:br/>
        <w:t>□ 様式3 会社概要表　□ 様式4 役員名簿　□ 全部事項証明書（原本）　□ 印鑑証明書（原本）</w:t>
      </w:r>
      <w:r w:rsidRPr="00701221">
        <w:rPr>
          <w:rFonts w:asciiTheme="minorEastAsia" w:hAnsiTheme="minorEastAsia"/>
          <w:sz w:val="19"/>
          <w:lang w:eastAsia="ja-JP"/>
        </w:rPr>
        <w:br/>
        <w:t>□ 定款の写し　□ 会社案内等パンフレット　□ 国税の納税証明書　□ 愛媛県税の納税証明書</w:t>
      </w:r>
      <w:r w:rsidRPr="00701221">
        <w:rPr>
          <w:rFonts w:asciiTheme="minorEastAsia" w:hAnsiTheme="minorEastAsia"/>
          <w:sz w:val="19"/>
          <w:lang w:eastAsia="ja-JP"/>
        </w:rPr>
        <w:br/>
        <w:t>□ 西予市税の納税証明書（又は様式5 納税状況等確認に関する承諾書）　□ 直近の財務諸表（決算書）</w:t>
      </w:r>
      <w:r w:rsidRPr="00701221">
        <w:rPr>
          <w:rFonts w:asciiTheme="minorEastAsia" w:hAnsiTheme="minorEastAsia"/>
          <w:sz w:val="19"/>
          <w:lang w:eastAsia="ja-JP"/>
        </w:rPr>
        <w:br/>
        <w:t>□ 様式6 共同企業体協定書 及び 様式7 委任状（共同企業体として申請する場合のみ）</w:t>
      </w:r>
    </w:p>
    <w:p w14:paraId="3069A037" w14:textId="77777777" w:rsidR="00CD7A5A" w:rsidRDefault="009B5193">
      <w:pPr>
        <w:rPr>
          <w:lang w:eastAsia="ja-JP"/>
        </w:rPr>
      </w:pPr>
      <w:r>
        <w:rPr>
          <w:lang w:eastAsia="ja-JP"/>
        </w:rPr>
        <w:br w:type="page"/>
      </w:r>
    </w:p>
    <w:p w14:paraId="5F341E32" w14:textId="77777777" w:rsidR="00CD7A5A" w:rsidRDefault="009B5193">
      <w:pPr>
        <w:rPr>
          <w:lang w:eastAsia="ja-JP"/>
        </w:rPr>
      </w:pPr>
      <w:r>
        <w:rPr>
          <w:b/>
          <w:lang w:eastAsia="ja-JP"/>
        </w:rPr>
        <w:lastRenderedPageBreak/>
        <w:t>【様式３】</w:t>
      </w:r>
    </w:p>
    <w:p w14:paraId="6D774831" w14:textId="77777777" w:rsidR="00CD7A5A" w:rsidRDefault="009B5193">
      <w:pPr>
        <w:spacing w:before="80" w:after="280"/>
        <w:jc w:val="center"/>
        <w:rPr>
          <w:lang w:eastAsia="ja-JP"/>
        </w:rPr>
      </w:pPr>
      <w:r>
        <w:rPr>
          <w:b/>
          <w:sz w:val="32"/>
          <w:lang w:eastAsia="ja-JP"/>
        </w:rPr>
        <w:t>会</w:t>
      </w:r>
      <w:r>
        <w:rPr>
          <w:b/>
          <w:sz w:val="32"/>
          <w:lang w:eastAsia="ja-JP"/>
        </w:rPr>
        <w:t xml:space="preserve"> </w:t>
      </w:r>
      <w:r>
        <w:rPr>
          <w:b/>
          <w:sz w:val="32"/>
          <w:lang w:eastAsia="ja-JP"/>
        </w:rPr>
        <w:t>社</w:t>
      </w:r>
      <w:r>
        <w:rPr>
          <w:b/>
          <w:sz w:val="32"/>
          <w:lang w:eastAsia="ja-JP"/>
        </w:rPr>
        <w:t xml:space="preserve"> </w:t>
      </w:r>
      <w:r>
        <w:rPr>
          <w:b/>
          <w:sz w:val="32"/>
          <w:lang w:eastAsia="ja-JP"/>
        </w:rPr>
        <w:t>概</w:t>
      </w:r>
      <w:r>
        <w:rPr>
          <w:b/>
          <w:sz w:val="32"/>
          <w:lang w:eastAsia="ja-JP"/>
        </w:rPr>
        <w:t xml:space="preserve"> </w:t>
      </w:r>
      <w:r>
        <w:rPr>
          <w:b/>
          <w:sz w:val="32"/>
          <w:lang w:eastAsia="ja-JP"/>
        </w:rPr>
        <w:t>要</w:t>
      </w:r>
      <w:r>
        <w:rPr>
          <w:b/>
          <w:sz w:val="32"/>
          <w:lang w:eastAsia="ja-JP"/>
        </w:rPr>
        <w:t xml:space="preserve"> </w:t>
      </w:r>
      <w:r>
        <w:rPr>
          <w:b/>
          <w:sz w:val="32"/>
          <w:lang w:eastAsia="ja-JP"/>
        </w:rPr>
        <w:t>表</w:t>
      </w:r>
    </w:p>
    <w:p w14:paraId="14196C73" w14:textId="77777777" w:rsidR="00CD7A5A" w:rsidRDefault="009B5193">
      <w:pPr>
        <w:spacing w:after="200"/>
        <w:jc w:val="right"/>
        <w:rPr>
          <w:lang w:eastAsia="ja-JP"/>
        </w:rPr>
      </w:pPr>
      <w:r>
        <w:rPr>
          <w:lang w:eastAsia="ja-JP"/>
        </w:rPr>
        <w:t>令和８年　　月　　日</w:t>
      </w:r>
    </w:p>
    <w:p w14:paraId="33F9A4A0" w14:textId="7E62E4A0" w:rsidR="00DE597A" w:rsidRDefault="009B5193">
      <w:pPr>
        <w:spacing w:after="280"/>
        <w:rPr>
          <w:lang w:eastAsia="ja-JP"/>
        </w:rPr>
      </w:pPr>
      <w:r>
        <w:rPr>
          <w:lang w:eastAsia="ja-JP"/>
        </w:rPr>
        <w:t>商号又は名称（フリガナ）：</w:t>
      </w:r>
    </w:p>
    <w:p w14:paraId="6D6CF0EA" w14:textId="77777777" w:rsidR="00DE597A" w:rsidRDefault="009B5193">
      <w:pPr>
        <w:spacing w:after="280"/>
        <w:rPr>
          <w:lang w:eastAsia="ja-JP"/>
        </w:rPr>
      </w:pPr>
      <w:r>
        <w:rPr>
          <w:lang w:eastAsia="ja-JP"/>
        </w:rPr>
        <w:t>本店所在地：〒</w:t>
      </w:r>
    </w:p>
    <w:p w14:paraId="2E6239F1" w14:textId="076326D7" w:rsidR="00CD7A5A" w:rsidRDefault="009B5193">
      <w:pPr>
        <w:spacing w:after="280"/>
        <w:rPr>
          <w:lang w:eastAsia="ja-JP"/>
        </w:rPr>
      </w:pPr>
      <w:r>
        <w:rPr>
          <w:lang w:eastAsia="ja-JP"/>
        </w:rPr>
        <w:t>代表者職氏名：</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2465"/>
        <w:gridCol w:w="2473"/>
        <w:gridCol w:w="2470"/>
        <w:gridCol w:w="2469"/>
      </w:tblGrid>
      <w:tr w:rsidR="00CD7A5A" w14:paraId="3B7AF5D8" w14:textId="77777777" w:rsidTr="003365A0">
        <w:trPr>
          <w:jc w:val="center"/>
        </w:trPr>
        <w:tc>
          <w:tcPr>
            <w:tcW w:w="2473" w:type="dxa"/>
            <w:shd w:val="clear" w:color="auto" w:fill="F2F2F2"/>
            <w:tcMar>
              <w:top w:w="130" w:type="dxa"/>
              <w:left w:w="150" w:type="dxa"/>
              <w:bottom w:w="130" w:type="dxa"/>
              <w:right w:w="150" w:type="dxa"/>
            </w:tcMar>
            <w:vAlign w:val="center"/>
          </w:tcPr>
          <w:p w14:paraId="095594F1" w14:textId="77777777" w:rsidR="00CD7A5A" w:rsidRDefault="009B5193" w:rsidP="003365A0">
            <w:pPr>
              <w:jc w:val="both"/>
            </w:pPr>
            <w:r>
              <w:rPr>
                <w:b/>
              </w:rPr>
              <w:t>設立年月日</w:t>
            </w:r>
          </w:p>
        </w:tc>
        <w:tc>
          <w:tcPr>
            <w:tcW w:w="2473" w:type="dxa"/>
            <w:tcMar>
              <w:top w:w="130" w:type="dxa"/>
              <w:left w:w="150" w:type="dxa"/>
              <w:bottom w:w="130" w:type="dxa"/>
              <w:right w:w="150" w:type="dxa"/>
            </w:tcMar>
          </w:tcPr>
          <w:p w14:paraId="333F927B" w14:textId="77777777" w:rsidR="00CD7A5A" w:rsidRDefault="009B5193">
            <w:pPr>
              <w:rPr>
                <w:lang w:eastAsia="ja-JP"/>
              </w:rPr>
            </w:pPr>
            <w:r>
              <w:rPr>
                <w:lang w:eastAsia="ja-JP"/>
              </w:rPr>
              <w:t>昭和・平成・令和　　年　　月　　日</w:t>
            </w:r>
          </w:p>
        </w:tc>
        <w:tc>
          <w:tcPr>
            <w:tcW w:w="2473" w:type="dxa"/>
            <w:shd w:val="clear" w:color="auto" w:fill="F2F2F2"/>
            <w:tcMar>
              <w:top w:w="130" w:type="dxa"/>
              <w:left w:w="150" w:type="dxa"/>
              <w:bottom w:w="130" w:type="dxa"/>
              <w:right w:w="150" w:type="dxa"/>
            </w:tcMar>
            <w:vAlign w:val="center"/>
          </w:tcPr>
          <w:p w14:paraId="28E3439D" w14:textId="77777777" w:rsidR="00CD7A5A" w:rsidRDefault="009B5193" w:rsidP="003365A0">
            <w:pPr>
              <w:jc w:val="both"/>
            </w:pPr>
            <w:r>
              <w:rPr>
                <w:b/>
              </w:rPr>
              <w:t>資本金</w:t>
            </w:r>
          </w:p>
        </w:tc>
        <w:tc>
          <w:tcPr>
            <w:tcW w:w="2473" w:type="dxa"/>
            <w:tcMar>
              <w:top w:w="130" w:type="dxa"/>
              <w:left w:w="150" w:type="dxa"/>
              <w:bottom w:w="130" w:type="dxa"/>
              <w:right w:w="150" w:type="dxa"/>
            </w:tcMar>
          </w:tcPr>
          <w:p w14:paraId="31A5AA17" w14:textId="77777777" w:rsidR="00CD7A5A" w:rsidRDefault="009B5193">
            <w:r>
              <w:t xml:space="preserve">　　　　　　　　円</w:t>
            </w:r>
          </w:p>
        </w:tc>
      </w:tr>
      <w:tr w:rsidR="00CD7A5A" w14:paraId="3AE0C0A6" w14:textId="77777777" w:rsidTr="003365A0">
        <w:trPr>
          <w:jc w:val="center"/>
        </w:trPr>
        <w:tc>
          <w:tcPr>
            <w:tcW w:w="2473" w:type="dxa"/>
            <w:shd w:val="clear" w:color="auto" w:fill="F2F2F2"/>
            <w:tcMar>
              <w:top w:w="130" w:type="dxa"/>
              <w:left w:w="150" w:type="dxa"/>
              <w:bottom w:w="130" w:type="dxa"/>
              <w:right w:w="150" w:type="dxa"/>
            </w:tcMar>
            <w:vAlign w:val="center"/>
          </w:tcPr>
          <w:p w14:paraId="77362FDD" w14:textId="77777777" w:rsidR="00CD7A5A" w:rsidRDefault="009B5193" w:rsidP="003365A0">
            <w:pPr>
              <w:jc w:val="both"/>
            </w:pPr>
            <w:r>
              <w:rPr>
                <w:b/>
              </w:rPr>
              <w:t>従業員数</w:t>
            </w:r>
          </w:p>
        </w:tc>
        <w:tc>
          <w:tcPr>
            <w:tcW w:w="2473" w:type="dxa"/>
            <w:tcMar>
              <w:top w:w="130" w:type="dxa"/>
              <w:left w:w="150" w:type="dxa"/>
              <w:bottom w:w="130" w:type="dxa"/>
              <w:right w:w="150" w:type="dxa"/>
            </w:tcMar>
          </w:tcPr>
          <w:p w14:paraId="74D72DAA" w14:textId="77777777" w:rsidR="00CD7A5A" w:rsidRDefault="009B5193">
            <w:r>
              <w:t xml:space="preserve">　　　　　　人</w:t>
            </w:r>
          </w:p>
        </w:tc>
        <w:tc>
          <w:tcPr>
            <w:tcW w:w="2473" w:type="dxa"/>
            <w:shd w:val="clear" w:color="auto" w:fill="F2F2F2"/>
            <w:tcMar>
              <w:top w:w="130" w:type="dxa"/>
              <w:left w:w="150" w:type="dxa"/>
              <w:bottom w:w="130" w:type="dxa"/>
              <w:right w:w="150" w:type="dxa"/>
            </w:tcMar>
            <w:vAlign w:val="center"/>
          </w:tcPr>
          <w:p w14:paraId="7DFFC0AD" w14:textId="77777777" w:rsidR="00CD7A5A" w:rsidRDefault="009B5193" w:rsidP="003365A0">
            <w:pPr>
              <w:jc w:val="both"/>
            </w:pPr>
            <w:r>
              <w:rPr>
                <w:b/>
              </w:rPr>
              <w:t>担当部署</w:t>
            </w:r>
          </w:p>
        </w:tc>
        <w:tc>
          <w:tcPr>
            <w:tcW w:w="2473" w:type="dxa"/>
            <w:tcMar>
              <w:top w:w="130" w:type="dxa"/>
              <w:left w:w="150" w:type="dxa"/>
              <w:bottom w:w="130" w:type="dxa"/>
              <w:right w:w="150" w:type="dxa"/>
            </w:tcMar>
          </w:tcPr>
          <w:p w14:paraId="578F98AB" w14:textId="77777777" w:rsidR="00CD7A5A" w:rsidRDefault="00CD7A5A"/>
        </w:tc>
      </w:tr>
      <w:tr w:rsidR="00CD7A5A" w14:paraId="43C84D26" w14:textId="77777777" w:rsidTr="003365A0">
        <w:trPr>
          <w:jc w:val="center"/>
        </w:trPr>
        <w:tc>
          <w:tcPr>
            <w:tcW w:w="2473" w:type="dxa"/>
            <w:shd w:val="clear" w:color="auto" w:fill="F2F2F2"/>
            <w:tcMar>
              <w:top w:w="130" w:type="dxa"/>
              <w:left w:w="150" w:type="dxa"/>
              <w:bottom w:w="130" w:type="dxa"/>
              <w:right w:w="150" w:type="dxa"/>
            </w:tcMar>
            <w:vAlign w:val="center"/>
          </w:tcPr>
          <w:p w14:paraId="5B4B62B1" w14:textId="77777777" w:rsidR="00CD7A5A" w:rsidRDefault="009B5193" w:rsidP="003365A0">
            <w:pPr>
              <w:jc w:val="both"/>
            </w:pPr>
            <w:r>
              <w:rPr>
                <w:b/>
              </w:rPr>
              <w:t>ホームページ</w:t>
            </w:r>
            <w:r>
              <w:rPr>
                <w:b/>
              </w:rPr>
              <w:t>URL</w:t>
            </w:r>
          </w:p>
        </w:tc>
        <w:tc>
          <w:tcPr>
            <w:tcW w:w="7419" w:type="dxa"/>
            <w:gridSpan w:val="3"/>
            <w:tcMar>
              <w:top w:w="130" w:type="dxa"/>
              <w:left w:w="150" w:type="dxa"/>
              <w:bottom w:w="130" w:type="dxa"/>
              <w:right w:w="150" w:type="dxa"/>
            </w:tcMar>
          </w:tcPr>
          <w:p w14:paraId="7615F797" w14:textId="77777777" w:rsidR="00CD7A5A" w:rsidRDefault="009B5193">
            <w:r>
              <w:t>http(s)://</w:t>
            </w:r>
          </w:p>
        </w:tc>
      </w:tr>
      <w:tr w:rsidR="00CD7A5A" w14:paraId="350D67B2" w14:textId="77777777" w:rsidTr="003365A0">
        <w:trPr>
          <w:jc w:val="center"/>
        </w:trPr>
        <w:tc>
          <w:tcPr>
            <w:tcW w:w="2473" w:type="dxa"/>
            <w:shd w:val="clear" w:color="auto" w:fill="F2F2F2"/>
            <w:tcMar>
              <w:top w:w="130" w:type="dxa"/>
              <w:left w:w="150" w:type="dxa"/>
              <w:bottom w:w="130" w:type="dxa"/>
              <w:right w:w="150" w:type="dxa"/>
            </w:tcMar>
            <w:vAlign w:val="center"/>
          </w:tcPr>
          <w:p w14:paraId="764476DB" w14:textId="77777777" w:rsidR="00CD7A5A" w:rsidRDefault="009B5193" w:rsidP="003365A0">
            <w:pPr>
              <w:jc w:val="both"/>
            </w:pPr>
            <w:r>
              <w:rPr>
                <w:b/>
              </w:rPr>
              <w:t>主たる事業内容</w:t>
            </w:r>
          </w:p>
        </w:tc>
        <w:tc>
          <w:tcPr>
            <w:tcW w:w="7419" w:type="dxa"/>
            <w:gridSpan w:val="3"/>
            <w:tcMar>
              <w:top w:w="130" w:type="dxa"/>
              <w:left w:w="150" w:type="dxa"/>
              <w:bottom w:w="130" w:type="dxa"/>
              <w:right w:w="150" w:type="dxa"/>
            </w:tcMar>
          </w:tcPr>
          <w:p w14:paraId="6C5B6932" w14:textId="77777777" w:rsidR="00CD7A5A" w:rsidRDefault="00CD7A5A"/>
          <w:p w14:paraId="61F5D134" w14:textId="77777777" w:rsidR="00BF1532" w:rsidRDefault="00BF1532">
            <w:pPr>
              <w:rPr>
                <w:lang w:eastAsia="ja-JP"/>
              </w:rPr>
            </w:pPr>
          </w:p>
          <w:p w14:paraId="592B83A0" w14:textId="77777777" w:rsidR="00BF1532" w:rsidRDefault="00BF1532">
            <w:pPr>
              <w:rPr>
                <w:lang w:eastAsia="ja-JP"/>
              </w:rPr>
            </w:pPr>
          </w:p>
          <w:p w14:paraId="52320FF5" w14:textId="77777777" w:rsidR="00BF1532" w:rsidRDefault="00BF1532">
            <w:pPr>
              <w:rPr>
                <w:lang w:eastAsia="ja-JP"/>
              </w:rPr>
            </w:pPr>
          </w:p>
          <w:p w14:paraId="3B909769" w14:textId="33BA63B2" w:rsidR="00BF1532" w:rsidRDefault="00BF1532">
            <w:pPr>
              <w:rPr>
                <w:lang w:eastAsia="ja-JP"/>
              </w:rPr>
            </w:pPr>
          </w:p>
        </w:tc>
      </w:tr>
      <w:tr w:rsidR="00CD7A5A" w14:paraId="36727761" w14:textId="77777777" w:rsidTr="003365A0">
        <w:trPr>
          <w:jc w:val="center"/>
        </w:trPr>
        <w:tc>
          <w:tcPr>
            <w:tcW w:w="2473" w:type="dxa"/>
            <w:shd w:val="clear" w:color="auto" w:fill="F2F2F2"/>
            <w:tcMar>
              <w:top w:w="130" w:type="dxa"/>
              <w:left w:w="150" w:type="dxa"/>
              <w:bottom w:w="130" w:type="dxa"/>
              <w:right w:w="150" w:type="dxa"/>
            </w:tcMar>
            <w:vAlign w:val="center"/>
          </w:tcPr>
          <w:p w14:paraId="5E4FD541" w14:textId="77777777" w:rsidR="00CD7A5A" w:rsidRPr="00BF1532" w:rsidRDefault="009B5193" w:rsidP="003365A0">
            <w:pPr>
              <w:jc w:val="both"/>
              <w:rPr>
                <w:rFonts w:asciiTheme="minorEastAsia" w:hAnsiTheme="minorEastAsia"/>
                <w:lang w:eastAsia="ja-JP"/>
              </w:rPr>
            </w:pPr>
            <w:r w:rsidRPr="00BF1532">
              <w:rPr>
                <w:rFonts w:asciiTheme="minorEastAsia" w:hAnsiTheme="minorEastAsia"/>
                <w:b/>
                <w:lang w:eastAsia="ja-JP"/>
              </w:rPr>
              <w:t>西予市との取引・</w:t>
            </w:r>
            <w:r w:rsidRPr="00BF1532">
              <w:rPr>
                <w:rFonts w:asciiTheme="minorEastAsia" w:hAnsiTheme="minorEastAsia"/>
                <w:b/>
                <w:lang w:eastAsia="ja-JP"/>
              </w:rPr>
              <w:br/>
              <w:t>関わりの有無</w:t>
            </w:r>
          </w:p>
        </w:tc>
        <w:tc>
          <w:tcPr>
            <w:tcW w:w="7419" w:type="dxa"/>
            <w:gridSpan w:val="3"/>
            <w:tcMar>
              <w:top w:w="130" w:type="dxa"/>
              <w:left w:w="150" w:type="dxa"/>
              <w:bottom w:w="130" w:type="dxa"/>
              <w:right w:w="150" w:type="dxa"/>
            </w:tcMar>
          </w:tcPr>
          <w:p w14:paraId="37B5044B" w14:textId="77777777" w:rsidR="00CD7A5A" w:rsidRDefault="009B5193">
            <w:r>
              <w:t xml:space="preserve">□ </w:t>
            </w:r>
            <w:r>
              <w:t>有</w:t>
            </w:r>
            <w:r>
              <w:t xml:space="preserve"> </w:t>
            </w:r>
            <w:r>
              <w:t>（内容：　　　　　　　　　　　　　　　　　　　　）</w:t>
            </w:r>
            <w:r>
              <w:br/>
            </w:r>
            <w:r>
              <w:br/>
              <w:t xml:space="preserve">□ </w:t>
            </w:r>
            <w:r>
              <w:t>無</w:t>
            </w:r>
          </w:p>
        </w:tc>
      </w:tr>
    </w:tbl>
    <w:p w14:paraId="605A9EAD" w14:textId="77777777" w:rsidR="00CD7A5A" w:rsidRPr="00701221" w:rsidRDefault="009B5193">
      <w:pPr>
        <w:spacing w:before="200"/>
        <w:rPr>
          <w:rFonts w:asciiTheme="minorEastAsia" w:hAnsiTheme="minorEastAsia"/>
          <w:lang w:eastAsia="ja-JP"/>
        </w:rPr>
      </w:pPr>
      <w:r w:rsidRPr="00701221">
        <w:rPr>
          <w:rFonts w:asciiTheme="minorEastAsia" w:hAnsiTheme="minorEastAsia"/>
          <w:sz w:val="20"/>
          <w:lang w:eastAsia="ja-JP"/>
        </w:rPr>
        <w:t>※注意事項：</w:t>
      </w:r>
      <w:r w:rsidRPr="00701221">
        <w:rPr>
          <w:rFonts w:asciiTheme="minorEastAsia" w:hAnsiTheme="minorEastAsia"/>
          <w:sz w:val="20"/>
          <w:lang w:eastAsia="ja-JP"/>
        </w:rPr>
        <w:br/>
        <w:t>1. 別途、社内組織図（任意様式）を添付してください（パンフレット等に含む場合は省略可）。</w:t>
      </w:r>
      <w:r w:rsidRPr="00701221">
        <w:rPr>
          <w:rFonts w:asciiTheme="minorEastAsia" w:hAnsiTheme="minorEastAsia"/>
          <w:sz w:val="20"/>
          <w:lang w:eastAsia="ja-JP"/>
        </w:rPr>
        <w:br/>
        <w:t>2. 共同企業体（グループ）による応募の場合は、構成員全員がそれぞれ本シートを作成・提出してください。</w:t>
      </w:r>
    </w:p>
    <w:p w14:paraId="0F8635E8" w14:textId="77777777" w:rsidR="00CD7A5A" w:rsidRDefault="009B5193">
      <w:pPr>
        <w:rPr>
          <w:lang w:eastAsia="ja-JP"/>
        </w:rPr>
      </w:pPr>
      <w:r>
        <w:rPr>
          <w:lang w:eastAsia="ja-JP"/>
        </w:rPr>
        <w:br w:type="page"/>
      </w:r>
    </w:p>
    <w:p w14:paraId="2ACEBDB4" w14:textId="77777777" w:rsidR="00CD7A5A" w:rsidRDefault="009B5193">
      <w:r>
        <w:rPr>
          <w:b/>
        </w:rPr>
        <w:lastRenderedPageBreak/>
        <w:t>【様式４】</w:t>
      </w:r>
    </w:p>
    <w:p w14:paraId="5850739D" w14:textId="77777777" w:rsidR="00CD7A5A" w:rsidRDefault="009B5193">
      <w:pPr>
        <w:spacing w:before="80" w:after="280"/>
        <w:jc w:val="center"/>
      </w:pPr>
      <w:r>
        <w:rPr>
          <w:b/>
          <w:sz w:val="32"/>
        </w:rPr>
        <w:t>役</w:t>
      </w:r>
      <w:r>
        <w:rPr>
          <w:b/>
          <w:sz w:val="32"/>
        </w:rPr>
        <w:t xml:space="preserve"> </w:t>
      </w:r>
      <w:r>
        <w:rPr>
          <w:b/>
          <w:sz w:val="32"/>
        </w:rPr>
        <w:t>員</w:t>
      </w:r>
      <w:r>
        <w:rPr>
          <w:b/>
          <w:sz w:val="32"/>
        </w:rPr>
        <w:t xml:space="preserve"> </w:t>
      </w:r>
      <w:r>
        <w:rPr>
          <w:b/>
          <w:sz w:val="32"/>
        </w:rPr>
        <w:t>名</w:t>
      </w:r>
      <w:r>
        <w:rPr>
          <w:b/>
          <w:sz w:val="32"/>
        </w:rPr>
        <w:t xml:space="preserve"> </w:t>
      </w:r>
      <w:r>
        <w:rPr>
          <w:b/>
          <w:sz w:val="32"/>
        </w:rPr>
        <w:t>簿</w:t>
      </w:r>
    </w:p>
    <w:p w14:paraId="217023FB" w14:textId="77777777" w:rsidR="00CD7A5A" w:rsidRDefault="009B5193">
      <w:pPr>
        <w:spacing w:after="200"/>
        <w:jc w:val="right"/>
      </w:pPr>
      <w:r>
        <w:t>令和８年　　月　　日</w:t>
      </w:r>
    </w:p>
    <w:p w14:paraId="662114C5" w14:textId="32E9D42D" w:rsidR="00CD7A5A" w:rsidRDefault="009B5193">
      <w:pPr>
        <w:spacing w:after="200"/>
        <w:rPr>
          <w:lang w:eastAsia="ja-JP"/>
        </w:rPr>
      </w:pPr>
      <w:r>
        <w:rPr>
          <w:lang w:eastAsia="ja-JP"/>
        </w:rPr>
        <w:t>法人名称：</w:t>
      </w:r>
    </w:p>
    <w:p w14:paraId="1E26B970" w14:textId="2FF853A4" w:rsidR="00CD7A5A" w:rsidRDefault="009B5193">
      <w:pPr>
        <w:spacing w:after="200"/>
        <w:rPr>
          <w:lang w:eastAsia="ja-JP"/>
        </w:rPr>
      </w:pPr>
      <w:r>
        <w:rPr>
          <w:sz w:val="20"/>
          <w:lang w:eastAsia="ja-JP"/>
        </w:rPr>
        <w:t>※</w:t>
      </w:r>
      <w:r>
        <w:rPr>
          <w:sz w:val="20"/>
          <w:lang w:eastAsia="ja-JP"/>
        </w:rPr>
        <w:t>常勤・非常勤を含む全ての役員（監査役等含む）を記入してください。取得した個人情報は本審査目的以外には使用しません。</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1688"/>
        <w:gridCol w:w="2531"/>
        <w:gridCol w:w="1995"/>
        <w:gridCol w:w="1140"/>
        <w:gridCol w:w="2523"/>
      </w:tblGrid>
      <w:tr w:rsidR="00CD7A5A" w14:paraId="213D0AAF" w14:textId="77777777" w:rsidTr="003071EF">
        <w:trPr>
          <w:jc w:val="center"/>
        </w:trPr>
        <w:tc>
          <w:tcPr>
            <w:tcW w:w="1728" w:type="dxa"/>
            <w:shd w:val="clear" w:color="auto" w:fill="F2F2F2"/>
            <w:tcMar>
              <w:top w:w="80" w:type="dxa"/>
              <w:left w:w="150" w:type="dxa"/>
              <w:bottom w:w="80" w:type="dxa"/>
              <w:right w:w="150" w:type="dxa"/>
            </w:tcMar>
            <w:vAlign w:val="center"/>
          </w:tcPr>
          <w:p w14:paraId="4EA4B86E" w14:textId="77777777" w:rsidR="00CD7A5A" w:rsidRDefault="009B5193" w:rsidP="003071EF">
            <w:pPr>
              <w:jc w:val="center"/>
            </w:pPr>
            <w:r>
              <w:rPr>
                <w:b/>
              </w:rPr>
              <w:t>役職</w:t>
            </w:r>
          </w:p>
        </w:tc>
        <w:tc>
          <w:tcPr>
            <w:tcW w:w="2592" w:type="dxa"/>
            <w:shd w:val="clear" w:color="auto" w:fill="F2F2F2"/>
            <w:tcMar>
              <w:top w:w="80" w:type="dxa"/>
              <w:left w:w="150" w:type="dxa"/>
              <w:bottom w:w="80" w:type="dxa"/>
              <w:right w:w="150" w:type="dxa"/>
            </w:tcMar>
            <w:vAlign w:val="center"/>
          </w:tcPr>
          <w:p w14:paraId="20443D63" w14:textId="77777777" w:rsidR="00CD7A5A" w:rsidRDefault="009B5193" w:rsidP="003071EF">
            <w:pPr>
              <w:jc w:val="center"/>
            </w:pPr>
            <w:r>
              <w:rPr>
                <w:b/>
              </w:rPr>
              <w:t>氏名（フリガナ）</w:t>
            </w:r>
          </w:p>
        </w:tc>
        <w:tc>
          <w:tcPr>
            <w:tcW w:w="2016" w:type="dxa"/>
            <w:shd w:val="clear" w:color="auto" w:fill="F2F2F2"/>
            <w:tcMar>
              <w:top w:w="80" w:type="dxa"/>
              <w:left w:w="150" w:type="dxa"/>
              <w:bottom w:w="80" w:type="dxa"/>
              <w:right w:w="150" w:type="dxa"/>
            </w:tcMar>
            <w:vAlign w:val="center"/>
          </w:tcPr>
          <w:p w14:paraId="74F3C83E" w14:textId="77777777" w:rsidR="00CD7A5A" w:rsidRDefault="009B5193" w:rsidP="003071EF">
            <w:pPr>
              <w:jc w:val="center"/>
            </w:pPr>
            <w:r>
              <w:rPr>
                <w:b/>
              </w:rPr>
              <w:t>生年月日</w:t>
            </w:r>
          </w:p>
        </w:tc>
        <w:tc>
          <w:tcPr>
            <w:tcW w:w="1152" w:type="dxa"/>
            <w:shd w:val="clear" w:color="auto" w:fill="F2F2F2"/>
            <w:tcMar>
              <w:top w:w="80" w:type="dxa"/>
              <w:left w:w="150" w:type="dxa"/>
              <w:bottom w:w="80" w:type="dxa"/>
              <w:right w:w="150" w:type="dxa"/>
            </w:tcMar>
            <w:vAlign w:val="center"/>
          </w:tcPr>
          <w:p w14:paraId="4755E517" w14:textId="77777777" w:rsidR="00CD7A5A" w:rsidRDefault="009B5193" w:rsidP="003071EF">
            <w:pPr>
              <w:jc w:val="center"/>
            </w:pPr>
            <w:r>
              <w:rPr>
                <w:b/>
              </w:rPr>
              <w:t>性別</w:t>
            </w:r>
          </w:p>
        </w:tc>
        <w:tc>
          <w:tcPr>
            <w:tcW w:w="2592" w:type="dxa"/>
            <w:shd w:val="clear" w:color="auto" w:fill="F2F2F2"/>
            <w:tcMar>
              <w:top w:w="80" w:type="dxa"/>
              <w:left w:w="150" w:type="dxa"/>
              <w:bottom w:w="80" w:type="dxa"/>
              <w:right w:w="150" w:type="dxa"/>
            </w:tcMar>
            <w:vAlign w:val="center"/>
          </w:tcPr>
          <w:p w14:paraId="454272DB" w14:textId="77777777" w:rsidR="00CD7A5A" w:rsidRDefault="009B5193" w:rsidP="003071EF">
            <w:pPr>
              <w:jc w:val="center"/>
            </w:pPr>
            <w:r>
              <w:rPr>
                <w:b/>
              </w:rPr>
              <w:t>住所</w:t>
            </w:r>
          </w:p>
        </w:tc>
      </w:tr>
      <w:tr w:rsidR="00CD7A5A" w14:paraId="3193A91F" w14:textId="77777777" w:rsidTr="003071EF">
        <w:trPr>
          <w:trHeight w:val="850"/>
          <w:jc w:val="center"/>
        </w:trPr>
        <w:tc>
          <w:tcPr>
            <w:tcW w:w="1728" w:type="dxa"/>
            <w:tcMar>
              <w:top w:w="80" w:type="dxa"/>
              <w:left w:w="150" w:type="dxa"/>
              <w:bottom w:w="80" w:type="dxa"/>
              <w:right w:w="150" w:type="dxa"/>
            </w:tcMar>
          </w:tcPr>
          <w:p w14:paraId="3DCFAE38" w14:textId="77777777" w:rsidR="00CD7A5A" w:rsidRDefault="00CD7A5A"/>
        </w:tc>
        <w:tc>
          <w:tcPr>
            <w:tcW w:w="2592" w:type="dxa"/>
            <w:tcMar>
              <w:top w:w="80" w:type="dxa"/>
              <w:left w:w="150" w:type="dxa"/>
              <w:bottom w:w="80" w:type="dxa"/>
              <w:right w:w="150" w:type="dxa"/>
            </w:tcMar>
          </w:tcPr>
          <w:p w14:paraId="635B8198" w14:textId="77777777" w:rsidR="00CD7A5A" w:rsidRDefault="009B5193">
            <w:r>
              <w:t>（フリガナ）</w:t>
            </w:r>
            <w:r>
              <w:br/>
            </w:r>
          </w:p>
        </w:tc>
        <w:tc>
          <w:tcPr>
            <w:tcW w:w="2016" w:type="dxa"/>
            <w:tcMar>
              <w:top w:w="80" w:type="dxa"/>
              <w:left w:w="150" w:type="dxa"/>
              <w:bottom w:w="80" w:type="dxa"/>
              <w:right w:w="150" w:type="dxa"/>
            </w:tcMar>
          </w:tcPr>
          <w:p w14:paraId="48878999" w14:textId="77777777" w:rsidR="00CD7A5A" w:rsidRDefault="009B5193">
            <w:pPr>
              <w:jc w:val="center"/>
            </w:pPr>
            <w:r>
              <w:t>昭・平・令</w:t>
            </w:r>
            <w:r>
              <w:br/>
            </w:r>
            <w:r>
              <w:t xml:space="preserve">　</w:t>
            </w:r>
            <w:r>
              <w:t xml:space="preserve"> . </w:t>
            </w:r>
            <w:r>
              <w:t xml:space="preserve">　</w:t>
            </w:r>
            <w:r>
              <w:t xml:space="preserve"> . </w:t>
            </w:r>
            <w:r>
              <w:t xml:space="preserve">　</w:t>
            </w:r>
          </w:p>
        </w:tc>
        <w:tc>
          <w:tcPr>
            <w:tcW w:w="1152" w:type="dxa"/>
            <w:tcMar>
              <w:top w:w="80" w:type="dxa"/>
              <w:left w:w="150" w:type="dxa"/>
              <w:bottom w:w="80" w:type="dxa"/>
              <w:right w:w="150" w:type="dxa"/>
            </w:tcMar>
            <w:vAlign w:val="center"/>
          </w:tcPr>
          <w:p w14:paraId="12B68335" w14:textId="77777777" w:rsidR="00CD7A5A" w:rsidRPr="003071EF" w:rsidRDefault="009B5193" w:rsidP="003071EF">
            <w:pPr>
              <w:jc w:val="center"/>
              <w:rPr>
                <w:sz w:val="20"/>
                <w:szCs w:val="20"/>
              </w:rPr>
            </w:pPr>
            <w:r w:rsidRPr="003071EF">
              <w:rPr>
                <w:sz w:val="20"/>
                <w:szCs w:val="20"/>
              </w:rPr>
              <w:t>男</w:t>
            </w:r>
            <w:r w:rsidRPr="003071EF">
              <w:rPr>
                <w:sz w:val="20"/>
                <w:szCs w:val="20"/>
              </w:rPr>
              <w:t xml:space="preserve"> </w:t>
            </w:r>
            <w:r w:rsidRPr="003071EF">
              <w:rPr>
                <w:sz w:val="20"/>
                <w:szCs w:val="20"/>
              </w:rPr>
              <w:t>・</w:t>
            </w:r>
            <w:r w:rsidRPr="003071EF">
              <w:rPr>
                <w:sz w:val="20"/>
                <w:szCs w:val="20"/>
              </w:rPr>
              <w:t xml:space="preserve"> </w:t>
            </w:r>
            <w:r w:rsidRPr="003071EF">
              <w:rPr>
                <w:sz w:val="20"/>
                <w:szCs w:val="20"/>
              </w:rPr>
              <w:t>女</w:t>
            </w:r>
          </w:p>
        </w:tc>
        <w:tc>
          <w:tcPr>
            <w:tcW w:w="2592" w:type="dxa"/>
            <w:tcMar>
              <w:top w:w="80" w:type="dxa"/>
              <w:left w:w="150" w:type="dxa"/>
              <w:bottom w:w="80" w:type="dxa"/>
              <w:right w:w="150" w:type="dxa"/>
            </w:tcMar>
          </w:tcPr>
          <w:p w14:paraId="7ED44CCF" w14:textId="77777777" w:rsidR="00CD7A5A" w:rsidRDefault="00CD7A5A"/>
        </w:tc>
      </w:tr>
      <w:tr w:rsidR="00CD7A5A" w14:paraId="7B0A5106" w14:textId="77777777" w:rsidTr="003071EF">
        <w:trPr>
          <w:trHeight w:val="850"/>
          <w:jc w:val="center"/>
        </w:trPr>
        <w:tc>
          <w:tcPr>
            <w:tcW w:w="1728" w:type="dxa"/>
            <w:tcMar>
              <w:top w:w="80" w:type="dxa"/>
              <w:left w:w="150" w:type="dxa"/>
              <w:bottom w:w="80" w:type="dxa"/>
              <w:right w:w="150" w:type="dxa"/>
            </w:tcMar>
          </w:tcPr>
          <w:p w14:paraId="08CBD0EC" w14:textId="77777777" w:rsidR="00CD7A5A" w:rsidRDefault="00CD7A5A"/>
        </w:tc>
        <w:tc>
          <w:tcPr>
            <w:tcW w:w="2592" w:type="dxa"/>
            <w:tcMar>
              <w:top w:w="80" w:type="dxa"/>
              <w:left w:w="150" w:type="dxa"/>
              <w:bottom w:w="80" w:type="dxa"/>
              <w:right w:w="150" w:type="dxa"/>
            </w:tcMar>
          </w:tcPr>
          <w:p w14:paraId="0E1AAC3A" w14:textId="77777777" w:rsidR="00CD7A5A" w:rsidRDefault="009B5193">
            <w:r>
              <w:t>（フリガナ）</w:t>
            </w:r>
            <w:r>
              <w:br/>
            </w:r>
          </w:p>
        </w:tc>
        <w:tc>
          <w:tcPr>
            <w:tcW w:w="2016" w:type="dxa"/>
            <w:tcMar>
              <w:top w:w="80" w:type="dxa"/>
              <w:left w:w="150" w:type="dxa"/>
              <w:bottom w:w="80" w:type="dxa"/>
              <w:right w:w="150" w:type="dxa"/>
            </w:tcMar>
          </w:tcPr>
          <w:p w14:paraId="304DF348" w14:textId="77777777" w:rsidR="00CD7A5A" w:rsidRDefault="009B5193">
            <w:pPr>
              <w:jc w:val="center"/>
            </w:pPr>
            <w:r>
              <w:t>昭・平・令</w:t>
            </w:r>
            <w:r>
              <w:br/>
            </w:r>
            <w:r>
              <w:t xml:space="preserve">　</w:t>
            </w:r>
            <w:r>
              <w:t xml:space="preserve"> . </w:t>
            </w:r>
            <w:r>
              <w:t xml:space="preserve">　</w:t>
            </w:r>
            <w:r>
              <w:t xml:space="preserve"> . </w:t>
            </w:r>
            <w:r>
              <w:t xml:space="preserve">　</w:t>
            </w:r>
          </w:p>
        </w:tc>
        <w:tc>
          <w:tcPr>
            <w:tcW w:w="1152" w:type="dxa"/>
            <w:tcMar>
              <w:top w:w="80" w:type="dxa"/>
              <w:left w:w="150" w:type="dxa"/>
              <w:bottom w:w="80" w:type="dxa"/>
              <w:right w:w="150" w:type="dxa"/>
            </w:tcMar>
            <w:vAlign w:val="center"/>
          </w:tcPr>
          <w:p w14:paraId="397ACC33" w14:textId="77777777" w:rsidR="00CD7A5A" w:rsidRPr="003071EF" w:rsidRDefault="009B5193" w:rsidP="003071EF">
            <w:pPr>
              <w:jc w:val="center"/>
              <w:rPr>
                <w:sz w:val="20"/>
                <w:szCs w:val="20"/>
              </w:rPr>
            </w:pPr>
            <w:r w:rsidRPr="003071EF">
              <w:rPr>
                <w:sz w:val="20"/>
                <w:szCs w:val="20"/>
              </w:rPr>
              <w:t>男</w:t>
            </w:r>
            <w:r w:rsidRPr="003071EF">
              <w:rPr>
                <w:sz w:val="20"/>
                <w:szCs w:val="20"/>
              </w:rPr>
              <w:t xml:space="preserve"> </w:t>
            </w:r>
            <w:r w:rsidRPr="003071EF">
              <w:rPr>
                <w:sz w:val="20"/>
                <w:szCs w:val="20"/>
              </w:rPr>
              <w:t>・</w:t>
            </w:r>
            <w:r w:rsidRPr="003071EF">
              <w:rPr>
                <w:sz w:val="20"/>
                <w:szCs w:val="20"/>
              </w:rPr>
              <w:t xml:space="preserve"> </w:t>
            </w:r>
            <w:r w:rsidRPr="003071EF">
              <w:rPr>
                <w:sz w:val="20"/>
                <w:szCs w:val="20"/>
              </w:rPr>
              <w:t>女</w:t>
            </w:r>
          </w:p>
        </w:tc>
        <w:tc>
          <w:tcPr>
            <w:tcW w:w="2592" w:type="dxa"/>
            <w:tcMar>
              <w:top w:w="80" w:type="dxa"/>
              <w:left w:w="150" w:type="dxa"/>
              <w:bottom w:w="80" w:type="dxa"/>
              <w:right w:w="150" w:type="dxa"/>
            </w:tcMar>
          </w:tcPr>
          <w:p w14:paraId="36F89F76" w14:textId="77777777" w:rsidR="00CD7A5A" w:rsidRDefault="00CD7A5A"/>
        </w:tc>
      </w:tr>
      <w:tr w:rsidR="00CD7A5A" w14:paraId="47C29F42" w14:textId="77777777" w:rsidTr="003071EF">
        <w:trPr>
          <w:trHeight w:val="850"/>
          <w:jc w:val="center"/>
        </w:trPr>
        <w:tc>
          <w:tcPr>
            <w:tcW w:w="1728" w:type="dxa"/>
            <w:tcMar>
              <w:top w:w="80" w:type="dxa"/>
              <w:left w:w="150" w:type="dxa"/>
              <w:bottom w:w="80" w:type="dxa"/>
              <w:right w:w="150" w:type="dxa"/>
            </w:tcMar>
          </w:tcPr>
          <w:p w14:paraId="55D3473E" w14:textId="77777777" w:rsidR="00CD7A5A" w:rsidRDefault="00CD7A5A"/>
        </w:tc>
        <w:tc>
          <w:tcPr>
            <w:tcW w:w="2592" w:type="dxa"/>
            <w:tcMar>
              <w:top w:w="80" w:type="dxa"/>
              <w:left w:w="150" w:type="dxa"/>
              <w:bottom w:w="80" w:type="dxa"/>
              <w:right w:w="150" w:type="dxa"/>
            </w:tcMar>
          </w:tcPr>
          <w:p w14:paraId="2560FD4D" w14:textId="77777777" w:rsidR="00CD7A5A" w:rsidRDefault="009B5193">
            <w:r>
              <w:t>（フリガナ）</w:t>
            </w:r>
            <w:r>
              <w:br/>
            </w:r>
          </w:p>
        </w:tc>
        <w:tc>
          <w:tcPr>
            <w:tcW w:w="2016" w:type="dxa"/>
            <w:tcMar>
              <w:top w:w="80" w:type="dxa"/>
              <w:left w:w="150" w:type="dxa"/>
              <w:bottom w:w="80" w:type="dxa"/>
              <w:right w:w="150" w:type="dxa"/>
            </w:tcMar>
          </w:tcPr>
          <w:p w14:paraId="14E23C68" w14:textId="77777777" w:rsidR="00CD7A5A" w:rsidRDefault="009B5193">
            <w:pPr>
              <w:jc w:val="center"/>
            </w:pPr>
            <w:r>
              <w:t>昭・平・令</w:t>
            </w:r>
            <w:r>
              <w:br/>
            </w:r>
            <w:r>
              <w:t xml:space="preserve">　</w:t>
            </w:r>
            <w:r>
              <w:t xml:space="preserve"> . </w:t>
            </w:r>
            <w:r>
              <w:t xml:space="preserve">　</w:t>
            </w:r>
            <w:r>
              <w:t xml:space="preserve"> . </w:t>
            </w:r>
            <w:r>
              <w:t xml:space="preserve">　</w:t>
            </w:r>
          </w:p>
        </w:tc>
        <w:tc>
          <w:tcPr>
            <w:tcW w:w="1152" w:type="dxa"/>
            <w:tcMar>
              <w:top w:w="80" w:type="dxa"/>
              <w:left w:w="150" w:type="dxa"/>
              <w:bottom w:w="80" w:type="dxa"/>
              <w:right w:w="150" w:type="dxa"/>
            </w:tcMar>
            <w:vAlign w:val="center"/>
          </w:tcPr>
          <w:p w14:paraId="4634158F" w14:textId="77777777" w:rsidR="00CD7A5A" w:rsidRPr="003071EF" w:rsidRDefault="009B5193" w:rsidP="003071EF">
            <w:pPr>
              <w:jc w:val="center"/>
              <w:rPr>
                <w:sz w:val="20"/>
                <w:szCs w:val="20"/>
              </w:rPr>
            </w:pPr>
            <w:r w:rsidRPr="003071EF">
              <w:rPr>
                <w:sz w:val="20"/>
                <w:szCs w:val="20"/>
              </w:rPr>
              <w:t>男</w:t>
            </w:r>
            <w:r w:rsidRPr="003071EF">
              <w:rPr>
                <w:sz w:val="20"/>
                <w:szCs w:val="20"/>
              </w:rPr>
              <w:t xml:space="preserve"> </w:t>
            </w:r>
            <w:r w:rsidRPr="003071EF">
              <w:rPr>
                <w:sz w:val="20"/>
                <w:szCs w:val="20"/>
              </w:rPr>
              <w:t>・</w:t>
            </w:r>
            <w:r w:rsidRPr="003071EF">
              <w:rPr>
                <w:sz w:val="20"/>
                <w:szCs w:val="20"/>
              </w:rPr>
              <w:t xml:space="preserve"> </w:t>
            </w:r>
            <w:r w:rsidRPr="003071EF">
              <w:rPr>
                <w:sz w:val="20"/>
                <w:szCs w:val="20"/>
              </w:rPr>
              <w:t>女</w:t>
            </w:r>
          </w:p>
        </w:tc>
        <w:tc>
          <w:tcPr>
            <w:tcW w:w="2592" w:type="dxa"/>
            <w:tcMar>
              <w:top w:w="80" w:type="dxa"/>
              <w:left w:w="150" w:type="dxa"/>
              <w:bottom w:w="80" w:type="dxa"/>
              <w:right w:w="150" w:type="dxa"/>
            </w:tcMar>
          </w:tcPr>
          <w:p w14:paraId="572BD621" w14:textId="77777777" w:rsidR="00CD7A5A" w:rsidRDefault="00CD7A5A"/>
        </w:tc>
      </w:tr>
      <w:tr w:rsidR="00CD7A5A" w14:paraId="26B11DC7" w14:textId="77777777" w:rsidTr="003071EF">
        <w:trPr>
          <w:trHeight w:val="850"/>
          <w:jc w:val="center"/>
        </w:trPr>
        <w:tc>
          <w:tcPr>
            <w:tcW w:w="1728" w:type="dxa"/>
            <w:tcMar>
              <w:top w:w="80" w:type="dxa"/>
              <w:left w:w="150" w:type="dxa"/>
              <w:bottom w:w="80" w:type="dxa"/>
              <w:right w:w="150" w:type="dxa"/>
            </w:tcMar>
          </w:tcPr>
          <w:p w14:paraId="106476B4" w14:textId="77777777" w:rsidR="00CD7A5A" w:rsidRDefault="00CD7A5A"/>
        </w:tc>
        <w:tc>
          <w:tcPr>
            <w:tcW w:w="2592" w:type="dxa"/>
            <w:tcMar>
              <w:top w:w="80" w:type="dxa"/>
              <w:left w:w="150" w:type="dxa"/>
              <w:bottom w:w="80" w:type="dxa"/>
              <w:right w:w="150" w:type="dxa"/>
            </w:tcMar>
          </w:tcPr>
          <w:p w14:paraId="792A950E" w14:textId="77777777" w:rsidR="00CD7A5A" w:rsidRDefault="009B5193">
            <w:r>
              <w:t>（フリガナ）</w:t>
            </w:r>
            <w:r>
              <w:br/>
            </w:r>
          </w:p>
        </w:tc>
        <w:tc>
          <w:tcPr>
            <w:tcW w:w="2016" w:type="dxa"/>
            <w:tcMar>
              <w:top w:w="80" w:type="dxa"/>
              <w:left w:w="150" w:type="dxa"/>
              <w:bottom w:w="80" w:type="dxa"/>
              <w:right w:w="150" w:type="dxa"/>
            </w:tcMar>
          </w:tcPr>
          <w:p w14:paraId="71A526BB" w14:textId="77777777" w:rsidR="00CD7A5A" w:rsidRDefault="009B5193">
            <w:pPr>
              <w:jc w:val="center"/>
            </w:pPr>
            <w:r>
              <w:t>昭・平・令</w:t>
            </w:r>
            <w:r>
              <w:br/>
            </w:r>
            <w:r>
              <w:t xml:space="preserve">　</w:t>
            </w:r>
            <w:r>
              <w:t xml:space="preserve"> . </w:t>
            </w:r>
            <w:r>
              <w:t xml:space="preserve">　</w:t>
            </w:r>
            <w:r>
              <w:t xml:space="preserve"> . </w:t>
            </w:r>
            <w:r>
              <w:t xml:space="preserve">　</w:t>
            </w:r>
          </w:p>
        </w:tc>
        <w:tc>
          <w:tcPr>
            <w:tcW w:w="1152" w:type="dxa"/>
            <w:tcMar>
              <w:top w:w="80" w:type="dxa"/>
              <w:left w:w="150" w:type="dxa"/>
              <w:bottom w:w="80" w:type="dxa"/>
              <w:right w:w="150" w:type="dxa"/>
            </w:tcMar>
            <w:vAlign w:val="center"/>
          </w:tcPr>
          <w:p w14:paraId="67CBBC75" w14:textId="77777777" w:rsidR="00CD7A5A" w:rsidRPr="003071EF" w:rsidRDefault="009B5193" w:rsidP="003071EF">
            <w:pPr>
              <w:jc w:val="center"/>
              <w:rPr>
                <w:sz w:val="20"/>
                <w:szCs w:val="20"/>
              </w:rPr>
            </w:pPr>
            <w:r w:rsidRPr="003071EF">
              <w:rPr>
                <w:sz w:val="20"/>
                <w:szCs w:val="20"/>
              </w:rPr>
              <w:t>男</w:t>
            </w:r>
            <w:r w:rsidRPr="003071EF">
              <w:rPr>
                <w:sz w:val="20"/>
                <w:szCs w:val="20"/>
              </w:rPr>
              <w:t xml:space="preserve"> </w:t>
            </w:r>
            <w:r w:rsidRPr="003071EF">
              <w:rPr>
                <w:sz w:val="20"/>
                <w:szCs w:val="20"/>
              </w:rPr>
              <w:t>・</w:t>
            </w:r>
            <w:r w:rsidRPr="003071EF">
              <w:rPr>
                <w:sz w:val="20"/>
                <w:szCs w:val="20"/>
              </w:rPr>
              <w:t xml:space="preserve"> </w:t>
            </w:r>
            <w:r w:rsidRPr="003071EF">
              <w:rPr>
                <w:sz w:val="20"/>
                <w:szCs w:val="20"/>
              </w:rPr>
              <w:t>女</w:t>
            </w:r>
          </w:p>
        </w:tc>
        <w:tc>
          <w:tcPr>
            <w:tcW w:w="2592" w:type="dxa"/>
            <w:tcMar>
              <w:top w:w="80" w:type="dxa"/>
              <w:left w:w="150" w:type="dxa"/>
              <w:bottom w:w="80" w:type="dxa"/>
              <w:right w:w="150" w:type="dxa"/>
            </w:tcMar>
          </w:tcPr>
          <w:p w14:paraId="0E09BD55" w14:textId="77777777" w:rsidR="00CD7A5A" w:rsidRDefault="00CD7A5A"/>
        </w:tc>
      </w:tr>
      <w:tr w:rsidR="00CD7A5A" w14:paraId="65C7BB3E" w14:textId="77777777" w:rsidTr="003071EF">
        <w:trPr>
          <w:trHeight w:val="850"/>
          <w:jc w:val="center"/>
        </w:trPr>
        <w:tc>
          <w:tcPr>
            <w:tcW w:w="1728" w:type="dxa"/>
            <w:tcMar>
              <w:top w:w="80" w:type="dxa"/>
              <w:left w:w="150" w:type="dxa"/>
              <w:bottom w:w="80" w:type="dxa"/>
              <w:right w:w="150" w:type="dxa"/>
            </w:tcMar>
          </w:tcPr>
          <w:p w14:paraId="73D02219" w14:textId="77777777" w:rsidR="00CD7A5A" w:rsidRDefault="00CD7A5A"/>
        </w:tc>
        <w:tc>
          <w:tcPr>
            <w:tcW w:w="2592" w:type="dxa"/>
            <w:tcMar>
              <w:top w:w="80" w:type="dxa"/>
              <w:left w:w="150" w:type="dxa"/>
              <w:bottom w:w="80" w:type="dxa"/>
              <w:right w:w="150" w:type="dxa"/>
            </w:tcMar>
          </w:tcPr>
          <w:p w14:paraId="12B90BE0" w14:textId="77777777" w:rsidR="00CD7A5A" w:rsidRDefault="009B5193">
            <w:r>
              <w:t>（フリガナ）</w:t>
            </w:r>
            <w:r>
              <w:br/>
            </w:r>
          </w:p>
        </w:tc>
        <w:tc>
          <w:tcPr>
            <w:tcW w:w="2016" w:type="dxa"/>
            <w:tcMar>
              <w:top w:w="80" w:type="dxa"/>
              <w:left w:w="150" w:type="dxa"/>
              <w:bottom w:w="80" w:type="dxa"/>
              <w:right w:w="150" w:type="dxa"/>
            </w:tcMar>
          </w:tcPr>
          <w:p w14:paraId="60094E57" w14:textId="77777777" w:rsidR="00CD7A5A" w:rsidRDefault="009B5193">
            <w:pPr>
              <w:jc w:val="center"/>
            </w:pPr>
            <w:r>
              <w:t>昭・平・令</w:t>
            </w:r>
            <w:r>
              <w:br/>
            </w:r>
            <w:r>
              <w:t xml:space="preserve">　</w:t>
            </w:r>
            <w:r>
              <w:t xml:space="preserve"> . </w:t>
            </w:r>
            <w:r>
              <w:t xml:space="preserve">　</w:t>
            </w:r>
            <w:r>
              <w:t xml:space="preserve"> . </w:t>
            </w:r>
            <w:r>
              <w:t xml:space="preserve">　</w:t>
            </w:r>
          </w:p>
        </w:tc>
        <w:tc>
          <w:tcPr>
            <w:tcW w:w="1152" w:type="dxa"/>
            <w:tcMar>
              <w:top w:w="80" w:type="dxa"/>
              <w:left w:w="150" w:type="dxa"/>
              <w:bottom w:w="80" w:type="dxa"/>
              <w:right w:w="150" w:type="dxa"/>
            </w:tcMar>
            <w:vAlign w:val="center"/>
          </w:tcPr>
          <w:p w14:paraId="600F41C3" w14:textId="77777777" w:rsidR="00CD7A5A" w:rsidRPr="003071EF" w:rsidRDefault="009B5193" w:rsidP="003071EF">
            <w:pPr>
              <w:jc w:val="center"/>
              <w:rPr>
                <w:sz w:val="20"/>
                <w:szCs w:val="20"/>
              </w:rPr>
            </w:pPr>
            <w:r w:rsidRPr="003071EF">
              <w:rPr>
                <w:sz w:val="20"/>
                <w:szCs w:val="20"/>
              </w:rPr>
              <w:t>男</w:t>
            </w:r>
            <w:r w:rsidRPr="003071EF">
              <w:rPr>
                <w:sz w:val="20"/>
                <w:szCs w:val="20"/>
              </w:rPr>
              <w:t xml:space="preserve"> </w:t>
            </w:r>
            <w:r w:rsidRPr="003071EF">
              <w:rPr>
                <w:sz w:val="20"/>
                <w:szCs w:val="20"/>
              </w:rPr>
              <w:t>・</w:t>
            </w:r>
            <w:r w:rsidRPr="003071EF">
              <w:rPr>
                <w:sz w:val="20"/>
                <w:szCs w:val="20"/>
              </w:rPr>
              <w:t xml:space="preserve"> </w:t>
            </w:r>
            <w:r w:rsidRPr="003071EF">
              <w:rPr>
                <w:sz w:val="20"/>
                <w:szCs w:val="20"/>
              </w:rPr>
              <w:t>女</w:t>
            </w:r>
          </w:p>
        </w:tc>
        <w:tc>
          <w:tcPr>
            <w:tcW w:w="2592" w:type="dxa"/>
            <w:tcMar>
              <w:top w:w="80" w:type="dxa"/>
              <w:left w:w="150" w:type="dxa"/>
              <w:bottom w:w="80" w:type="dxa"/>
              <w:right w:w="150" w:type="dxa"/>
            </w:tcMar>
          </w:tcPr>
          <w:p w14:paraId="445AADBB" w14:textId="77777777" w:rsidR="00CD7A5A" w:rsidRDefault="00CD7A5A"/>
        </w:tc>
      </w:tr>
      <w:tr w:rsidR="00CD7A5A" w14:paraId="06FFB8C2" w14:textId="77777777" w:rsidTr="003071EF">
        <w:trPr>
          <w:trHeight w:val="850"/>
          <w:jc w:val="center"/>
        </w:trPr>
        <w:tc>
          <w:tcPr>
            <w:tcW w:w="1728" w:type="dxa"/>
            <w:tcMar>
              <w:top w:w="80" w:type="dxa"/>
              <w:left w:w="150" w:type="dxa"/>
              <w:bottom w:w="80" w:type="dxa"/>
              <w:right w:w="150" w:type="dxa"/>
            </w:tcMar>
          </w:tcPr>
          <w:p w14:paraId="3A673156" w14:textId="77777777" w:rsidR="00CD7A5A" w:rsidRDefault="00CD7A5A"/>
        </w:tc>
        <w:tc>
          <w:tcPr>
            <w:tcW w:w="2592" w:type="dxa"/>
            <w:tcMar>
              <w:top w:w="80" w:type="dxa"/>
              <w:left w:w="150" w:type="dxa"/>
              <w:bottom w:w="80" w:type="dxa"/>
              <w:right w:w="150" w:type="dxa"/>
            </w:tcMar>
          </w:tcPr>
          <w:p w14:paraId="23DC74BB" w14:textId="77777777" w:rsidR="00CD7A5A" w:rsidRDefault="009B5193">
            <w:r>
              <w:t>（フリガナ）</w:t>
            </w:r>
            <w:r>
              <w:br/>
            </w:r>
          </w:p>
        </w:tc>
        <w:tc>
          <w:tcPr>
            <w:tcW w:w="2016" w:type="dxa"/>
            <w:tcMar>
              <w:top w:w="80" w:type="dxa"/>
              <w:left w:w="150" w:type="dxa"/>
              <w:bottom w:w="80" w:type="dxa"/>
              <w:right w:w="150" w:type="dxa"/>
            </w:tcMar>
          </w:tcPr>
          <w:p w14:paraId="5B76DE28" w14:textId="77777777" w:rsidR="00CD7A5A" w:rsidRDefault="009B5193">
            <w:pPr>
              <w:jc w:val="center"/>
            </w:pPr>
            <w:r>
              <w:t>昭・平・令</w:t>
            </w:r>
            <w:r>
              <w:br/>
            </w:r>
            <w:r>
              <w:t xml:space="preserve">　</w:t>
            </w:r>
            <w:r>
              <w:t xml:space="preserve"> . </w:t>
            </w:r>
            <w:r>
              <w:t xml:space="preserve">　</w:t>
            </w:r>
            <w:r>
              <w:t xml:space="preserve"> . </w:t>
            </w:r>
            <w:r>
              <w:t xml:space="preserve">　</w:t>
            </w:r>
          </w:p>
        </w:tc>
        <w:tc>
          <w:tcPr>
            <w:tcW w:w="1152" w:type="dxa"/>
            <w:tcMar>
              <w:top w:w="80" w:type="dxa"/>
              <w:left w:w="150" w:type="dxa"/>
              <w:bottom w:w="80" w:type="dxa"/>
              <w:right w:w="150" w:type="dxa"/>
            </w:tcMar>
            <w:vAlign w:val="center"/>
          </w:tcPr>
          <w:p w14:paraId="7A359585" w14:textId="77777777" w:rsidR="00CD7A5A" w:rsidRPr="003071EF" w:rsidRDefault="009B5193" w:rsidP="003071EF">
            <w:pPr>
              <w:jc w:val="center"/>
              <w:rPr>
                <w:sz w:val="20"/>
                <w:szCs w:val="20"/>
              </w:rPr>
            </w:pPr>
            <w:r w:rsidRPr="003071EF">
              <w:rPr>
                <w:sz w:val="20"/>
                <w:szCs w:val="20"/>
              </w:rPr>
              <w:t>男</w:t>
            </w:r>
            <w:r w:rsidRPr="003071EF">
              <w:rPr>
                <w:sz w:val="20"/>
                <w:szCs w:val="20"/>
              </w:rPr>
              <w:t xml:space="preserve"> </w:t>
            </w:r>
            <w:r w:rsidRPr="003071EF">
              <w:rPr>
                <w:sz w:val="20"/>
                <w:szCs w:val="20"/>
              </w:rPr>
              <w:t>・</w:t>
            </w:r>
            <w:r w:rsidRPr="003071EF">
              <w:rPr>
                <w:sz w:val="20"/>
                <w:szCs w:val="20"/>
              </w:rPr>
              <w:t xml:space="preserve"> </w:t>
            </w:r>
            <w:r w:rsidRPr="003071EF">
              <w:rPr>
                <w:sz w:val="20"/>
                <w:szCs w:val="20"/>
              </w:rPr>
              <w:t>女</w:t>
            </w:r>
          </w:p>
        </w:tc>
        <w:tc>
          <w:tcPr>
            <w:tcW w:w="2592" w:type="dxa"/>
            <w:tcMar>
              <w:top w:w="80" w:type="dxa"/>
              <w:left w:w="150" w:type="dxa"/>
              <w:bottom w:w="80" w:type="dxa"/>
              <w:right w:w="150" w:type="dxa"/>
            </w:tcMar>
          </w:tcPr>
          <w:p w14:paraId="74B60C38" w14:textId="77777777" w:rsidR="00CD7A5A" w:rsidRDefault="00CD7A5A"/>
        </w:tc>
      </w:tr>
    </w:tbl>
    <w:p w14:paraId="1B5F9A0F" w14:textId="77777777" w:rsidR="00CD7A5A" w:rsidRDefault="009B5193">
      <w:r>
        <w:br w:type="page"/>
      </w:r>
    </w:p>
    <w:p w14:paraId="3DA5F20A" w14:textId="77777777" w:rsidR="00CD7A5A" w:rsidRDefault="009B5193">
      <w:r>
        <w:rPr>
          <w:b/>
        </w:rPr>
        <w:lastRenderedPageBreak/>
        <w:t>【様式５】</w:t>
      </w:r>
    </w:p>
    <w:p w14:paraId="22433324" w14:textId="77777777" w:rsidR="00CD7A5A" w:rsidRDefault="009B5193">
      <w:pPr>
        <w:spacing w:before="80" w:after="280"/>
        <w:jc w:val="center"/>
        <w:rPr>
          <w:lang w:eastAsia="ja-JP"/>
        </w:rPr>
      </w:pPr>
      <w:r>
        <w:rPr>
          <w:b/>
          <w:sz w:val="32"/>
          <w:lang w:eastAsia="ja-JP"/>
        </w:rPr>
        <w:t>納税状況等確認に関する承諾書</w:t>
      </w:r>
    </w:p>
    <w:p w14:paraId="070DA6D3" w14:textId="77777777" w:rsidR="00CD7A5A" w:rsidRDefault="009B5193">
      <w:pPr>
        <w:spacing w:after="200"/>
        <w:jc w:val="right"/>
        <w:rPr>
          <w:lang w:eastAsia="ja-JP"/>
        </w:rPr>
      </w:pPr>
      <w:r>
        <w:rPr>
          <w:lang w:eastAsia="ja-JP"/>
        </w:rPr>
        <w:t>令和８年　　月　　日</w:t>
      </w:r>
    </w:p>
    <w:p w14:paraId="31C5AFB7" w14:textId="77777777" w:rsidR="00CD7A5A" w:rsidRDefault="009B5193">
      <w:pPr>
        <w:spacing w:after="200"/>
        <w:rPr>
          <w:lang w:eastAsia="ja-JP"/>
        </w:rPr>
      </w:pPr>
      <w:r>
        <w:rPr>
          <w:lang w:eastAsia="ja-JP"/>
        </w:rPr>
        <w:t>西予市長　宛て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472"/>
        <w:gridCol w:w="1440"/>
      </w:tblGrid>
      <w:tr w:rsidR="00CD7A5A" w14:paraId="55684D64" w14:textId="77777777" w:rsidTr="003365A0">
        <w:trPr>
          <w:jc w:val="right"/>
        </w:trPr>
        <w:tc>
          <w:tcPr>
            <w:tcW w:w="2160" w:type="dxa"/>
            <w:vAlign w:val="center"/>
          </w:tcPr>
          <w:p w14:paraId="07F2C8C4" w14:textId="77777777" w:rsidR="00CD7A5A" w:rsidRDefault="009B5193" w:rsidP="003365A0">
            <w:pPr>
              <w:jc w:val="both"/>
            </w:pPr>
            <w:r>
              <w:t>所在地：</w:t>
            </w:r>
          </w:p>
        </w:tc>
        <w:tc>
          <w:tcPr>
            <w:tcW w:w="5472" w:type="dxa"/>
          </w:tcPr>
          <w:p w14:paraId="1EB68063" w14:textId="77777777" w:rsidR="00CD7A5A" w:rsidRDefault="00CD7A5A"/>
          <w:p w14:paraId="080CAD0C" w14:textId="7C7C16DE" w:rsidR="003365A0" w:rsidRDefault="003365A0"/>
        </w:tc>
        <w:tc>
          <w:tcPr>
            <w:tcW w:w="1440" w:type="dxa"/>
            <w:vMerge w:val="restart"/>
          </w:tcPr>
          <w:p w14:paraId="69574E6B" w14:textId="77777777" w:rsidR="00CD7A5A" w:rsidRDefault="009B5193">
            <w:pPr>
              <w:spacing w:before="120"/>
              <w:jc w:val="center"/>
            </w:pPr>
            <w:r>
              <w:rPr>
                <w:sz w:val="20"/>
              </w:rPr>
              <w:br/>
            </w:r>
            <w:r>
              <w:rPr>
                <w:sz w:val="20"/>
              </w:rPr>
              <w:t>【実印】</w:t>
            </w:r>
          </w:p>
        </w:tc>
      </w:tr>
      <w:tr w:rsidR="00CD7A5A" w14:paraId="70640720" w14:textId="77777777" w:rsidTr="003365A0">
        <w:trPr>
          <w:jc w:val="right"/>
        </w:trPr>
        <w:tc>
          <w:tcPr>
            <w:tcW w:w="2160" w:type="dxa"/>
            <w:vAlign w:val="center"/>
          </w:tcPr>
          <w:p w14:paraId="1D6DCC19" w14:textId="77777777" w:rsidR="00CD7A5A" w:rsidRDefault="009B5193" w:rsidP="003365A0">
            <w:pPr>
              <w:jc w:val="both"/>
            </w:pPr>
            <w:r>
              <w:t>商号又は名称：</w:t>
            </w:r>
          </w:p>
        </w:tc>
        <w:tc>
          <w:tcPr>
            <w:tcW w:w="5472" w:type="dxa"/>
          </w:tcPr>
          <w:p w14:paraId="1B155C31" w14:textId="77777777" w:rsidR="00CD7A5A" w:rsidRDefault="00CD7A5A"/>
          <w:p w14:paraId="183B9B99" w14:textId="676C811F" w:rsidR="003365A0" w:rsidRDefault="003365A0"/>
        </w:tc>
        <w:tc>
          <w:tcPr>
            <w:tcW w:w="1440" w:type="dxa"/>
            <w:vMerge/>
          </w:tcPr>
          <w:p w14:paraId="41CCFF1E" w14:textId="77777777" w:rsidR="00CD7A5A" w:rsidRDefault="00CD7A5A"/>
        </w:tc>
      </w:tr>
      <w:tr w:rsidR="00CD7A5A" w14:paraId="766A92DD" w14:textId="77777777" w:rsidTr="003365A0">
        <w:trPr>
          <w:jc w:val="right"/>
        </w:trPr>
        <w:tc>
          <w:tcPr>
            <w:tcW w:w="2160" w:type="dxa"/>
            <w:vAlign w:val="center"/>
          </w:tcPr>
          <w:p w14:paraId="48723FAD" w14:textId="77777777" w:rsidR="00CD7A5A" w:rsidRDefault="009B5193" w:rsidP="003365A0">
            <w:pPr>
              <w:jc w:val="both"/>
            </w:pPr>
            <w:r>
              <w:t>代表者職氏名：</w:t>
            </w:r>
          </w:p>
        </w:tc>
        <w:tc>
          <w:tcPr>
            <w:tcW w:w="5472" w:type="dxa"/>
          </w:tcPr>
          <w:p w14:paraId="0B4D2FFF" w14:textId="77777777" w:rsidR="00CD7A5A" w:rsidRDefault="00CD7A5A">
            <w:pPr>
              <w:rPr>
                <w:lang w:eastAsia="ja-JP"/>
              </w:rPr>
            </w:pPr>
          </w:p>
          <w:p w14:paraId="62019CCC" w14:textId="1D7E9061" w:rsidR="003365A0" w:rsidRDefault="003365A0">
            <w:pPr>
              <w:rPr>
                <w:lang w:eastAsia="ja-JP"/>
              </w:rPr>
            </w:pPr>
          </w:p>
        </w:tc>
        <w:tc>
          <w:tcPr>
            <w:tcW w:w="1440" w:type="dxa"/>
            <w:vMerge/>
          </w:tcPr>
          <w:p w14:paraId="72E92CDA" w14:textId="77777777" w:rsidR="00CD7A5A" w:rsidRDefault="00CD7A5A"/>
        </w:tc>
      </w:tr>
    </w:tbl>
    <w:p w14:paraId="7191293C" w14:textId="77777777" w:rsidR="00CD7A5A" w:rsidRDefault="00CD7A5A">
      <w:pPr>
        <w:spacing w:after="200"/>
      </w:pPr>
    </w:p>
    <w:p w14:paraId="68E7D3DD" w14:textId="238FDA6F" w:rsidR="00CD7A5A" w:rsidRDefault="009B5193">
      <w:pPr>
        <w:spacing w:after="360"/>
        <w:rPr>
          <w:lang w:eastAsia="ja-JP"/>
        </w:rPr>
      </w:pPr>
      <w:r>
        <w:rPr>
          <w:lang w:eastAsia="ja-JP"/>
        </w:rPr>
        <w:t xml:space="preserve">　西予市木質ペレット製造施設跡地の売却に伴う公募型プロポーザルの参加資格審査にあたり、当法人及びその代表者が、西予市において賦課されるすべての市税及びその他の各種納付金等（国民健康保険税、後期高齢者医療保険料、介護保険料、下水道使用料等を含む）の滞納がないことについて、西予市担当部署（林業課）が関係部局へ照会・確認すること、並びに関係部局がその納税状況等の情報を開示・提供することに同意し、これを承諾します。</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3110"/>
        <w:gridCol w:w="6767"/>
      </w:tblGrid>
      <w:tr w:rsidR="00CD7A5A" w14:paraId="3FF019D5" w14:textId="77777777" w:rsidTr="003365A0">
        <w:trPr>
          <w:jc w:val="center"/>
        </w:trPr>
        <w:tc>
          <w:tcPr>
            <w:tcW w:w="9892" w:type="dxa"/>
            <w:gridSpan w:val="2"/>
            <w:shd w:val="clear" w:color="auto" w:fill="F2F2F2"/>
            <w:vAlign w:val="center"/>
          </w:tcPr>
          <w:p w14:paraId="20B7A2DF" w14:textId="77777777" w:rsidR="00CD7A5A" w:rsidRDefault="009B5193" w:rsidP="003365A0">
            <w:pPr>
              <w:jc w:val="center"/>
              <w:rPr>
                <w:lang w:eastAsia="ja-JP"/>
              </w:rPr>
            </w:pPr>
            <w:r>
              <w:rPr>
                <w:b/>
                <w:lang w:eastAsia="ja-JP"/>
              </w:rPr>
              <w:t>確認対象代表者（個人）の情報</w:t>
            </w:r>
          </w:p>
        </w:tc>
      </w:tr>
      <w:tr w:rsidR="00CD7A5A" w14:paraId="76AD286B" w14:textId="77777777" w:rsidTr="003365A0">
        <w:trPr>
          <w:trHeight w:val="700"/>
          <w:jc w:val="center"/>
        </w:trPr>
        <w:tc>
          <w:tcPr>
            <w:tcW w:w="3168" w:type="dxa"/>
            <w:shd w:val="clear" w:color="auto" w:fill="F2F2F2"/>
            <w:tcMar>
              <w:top w:w="120" w:type="dxa"/>
              <w:left w:w="150" w:type="dxa"/>
              <w:bottom w:w="120" w:type="dxa"/>
              <w:right w:w="150" w:type="dxa"/>
            </w:tcMar>
            <w:vAlign w:val="center"/>
          </w:tcPr>
          <w:p w14:paraId="791BCB87" w14:textId="77777777" w:rsidR="00CD7A5A" w:rsidRDefault="009B5193" w:rsidP="003365A0">
            <w:pPr>
              <w:jc w:val="both"/>
            </w:pPr>
            <w:r>
              <w:rPr>
                <w:b/>
              </w:rPr>
              <w:t>氏名（フリガナ）</w:t>
            </w:r>
          </w:p>
        </w:tc>
        <w:tc>
          <w:tcPr>
            <w:tcW w:w="6912" w:type="dxa"/>
            <w:tcMar>
              <w:top w:w="120" w:type="dxa"/>
              <w:left w:w="150" w:type="dxa"/>
              <w:bottom w:w="120" w:type="dxa"/>
              <w:right w:w="150" w:type="dxa"/>
            </w:tcMar>
          </w:tcPr>
          <w:p w14:paraId="3A5C015D" w14:textId="77777777" w:rsidR="00CD7A5A" w:rsidRDefault="00CD7A5A"/>
        </w:tc>
      </w:tr>
      <w:tr w:rsidR="00CD7A5A" w14:paraId="12C94169" w14:textId="77777777" w:rsidTr="003365A0">
        <w:trPr>
          <w:trHeight w:val="700"/>
          <w:jc w:val="center"/>
        </w:trPr>
        <w:tc>
          <w:tcPr>
            <w:tcW w:w="3168" w:type="dxa"/>
            <w:shd w:val="clear" w:color="auto" w:fill="F2F2F2"/>
            <w:tcMar>
              <w:top w:w="120" w:type="dxa"/>
              <w:left w:w="150" w:type="dxa"/>
              <w:bottom w:w="120" w:type="dxa"/>
              <w:right w:w="150" w:type="dxa"/>
            </w:tcMar>
            <w:vAlign w:val="center"/>
          </w:tcPr>
          <w:p w14:paraId="6BF496B1" w14:textId="77777777" w:rsidR="00CD7A5A" w:rsidRDefault="009B5193" w:rsidP="003365A0">
            <w:pPr>
              <w:jc w:val="both"/>
            </w:pPr>
            <w:r>
              <w:rPr>
                <w:b/>
              </w:rPr>
              <w:t>現住所</w:t>
            </w:r>
          </w:p>
        </w:tc>
        <w:tc>
          <w:tcPr>
            <w:tcW w:w="6912" w:type="dxa"/>
            <w:tcMar>
              <w:top w:w="120" w:type="dxa"/>
              <w:left w:w="150" w:type="dxa"/>
              <w:bottom w:w="120" w:type="dxa"/>
              <w:right w:w="150" w:type="dxa"/>
            </w:tcMar>
          </w:tcPr>
          <w:p w14:paraId="2145EE07" w14:textId="77777777" w:rsidR="00CD7A5A" w:rsidRDefault="00CD7A5A"/>
        </w:tc>
      </w:tr>
      <w:tr w:rsidR="00CD7A5A" w14:paraId="1DBDD085" w14:textId="77777777" w:rsidTr="003365A0">
        <w:trPr>
          <w:trHeight w:val="700"/>
          <w:jc w:val="center"/>
        </w:trPr>
        <w:tc>
          <w:tcPr>
            <w:tcW w:w="3168" w:type="dxa"/>
            <w:shd w:val="clear" w:color="auto" w:fill="F2F2F2"/>
            <w:tcMar>
              <w:top w:w="120" w:type="dxa"/>
              <w:left w:w="150" w:type="dxa"/>
              <w:bottom w:w="120" w:type="dxa"/>
              <w:right w:w="150" w:type="dxa"/>
            </w:tcMar>
            <w:vAlign w:val="center"/>
          </w:tcPr>
          <w:p w14:paraId="4DDF1BD5" w14:textId="77777777" w:rsidR="00CD7A5A" w:rsidRDefault="009B5193" w:rsidP="003365A0">
            <w:pPr>
              <w:jc w:val="both"/>
            </w:pPr>
            <w:r>
              <w:rPr>
                <w:b/>
              </w:rPr>
              <w:t>生年月日</w:t>
            </w:r>
          </w:p>
        </w:tc>
        <w:tc>
          <w:tcPr>
            <w:tcW w:w="6912" w:type="dxa"/>
            <w:tcMar>
              <w:top w:w="120" w:type="dxa"/>
              <w:left w:w="150" w:type="dxa"/>
              <w:bottom w:w="120" w:type="dxa"/>
              <w:right w:w="150" w:type="dxa"/>
            </w:tcMar>
            <w:vAlign w:val="center"/>
          </w:tcPr>
          <w:p w14:paraId="033B872F" w14:textId="77777777" w:rsidR="00CD7A5A" w:rsidRDefault="009B5193" w:rsidP="003365A0">
            <w:pPr>
              <w:jc w:val="both"/>
              <w:rPr>
                <w:lang w:eastAsia="ja-JP"/>
              </w:rPr>
            </w:pPr>
            <w:r>
              <w:rPr>
                <w:lang w:eastAsia="ja-JP"/>
              </w:rPr>
              <w:t>大正</w:t>
            </w:r>
            <w:r>
              <w:rPr>
                <w:lang w:eastAsia="ja-JP"/>
              </w:rPr>
              <w:t xml:space="preserve"> </w:t>
            </w:r>
            <w:r>
              <w:rPr>
                <w:lang w:eastAsia="ja-JP"/>
              </w:rPr>
              <w:t>・</w:t>
            </w:r>
            <w:r>
              <w:rPr>
                <w:lang w:eastAsia="ja-JP"/>
              </w:rPr>
              <w:t xml:space="preserve"> </w:t>
            </w:r>
            <w:r>
              <w:rPr>
                <w:lang w:eastAsia="ja-JP"/>
              </w:rPr>
              <w:t>昭和</w:t>
            </w:r>
            <w:r>
              <w:rPr>
                <w:lang w:eastAsia="ja-JP"/>
              </w:rPr>
              <w:t xml:space="preserve"> </w:t>
            </w:r>
            <w:r>
              <w:rPr>
                <w:lang w:eastAsia="ja-JP"/>
              </w:rPr>
              <w:t>・</w:t>
            </w:r>
            <w:r>
              <w:rPr>
                <w:lang w:eastAsia="ja-JP"/>
              </w:rPr>
              <w:t xml:space="preserve"> </w:t>
            </w:r>
            <w:r>
              <w:rPr>
                <w:lang w:eastAsia="ja-JP"/>
              </w:rPr>
              <w:t>平成</w:t>
            </w:r>
            <w:r>
              <w:rPr>
                <w:lang w:eastAsia="ja-JP"/>
              </w:rPr>
              <w:t xml:space="preserve"> </w:t>
            </w:r>
            <w:r>
              <w:rPr>
                <w:lang w:eastAsia="ja-JP"/>
              </w:rPr>
              <w:t>・</w:t>
            </w:r>
            <w:r>
              <w:rPr>
                <w:lang w:eastAsia="ja-JP"/>
              </w:rPr>
              <w:t xml:space="preserve"> </w:t>
            </w:r>
            <w:r>
              <w:rPr>
                <w:lang w:eastAsia="ja-JP"/>
              </w:rPr>
              <w:t>令和</w:t>
            </w:r>
            <w:r>
              <w:rPr>
                <w:lang w:eastAsia="ja-JP"/>
              </w:rPr>
              <w:t xml:space="preserve"> </w:t>
            </w:r>
            <w:r>
              <w:rPr>
                <w:lang w:eastAsia="ja-JP"/>
              </w:rPr>
              <w:t xml:space="preserve">　　</w:t>
            </w:r>
            <w:r>
              <w:rPr>
                <w:lang w:eastAsia="ja-JP"/>
              </w:rPr>
              <w:t xml:space="preserve"> </w:t>
            </w:r>
            <w:r>
              <w:rPr>
                <w:lang w:eastAsia="ja-JP"/>
              </w:rPr>
              <w:t>年</w:t>
            </w:r>
            <w:r>
              <w:rPr>
                <w:lang w:eastAsia="ja-JP"/>
              </w:rPr>
              <w:t xml:space="preserve"> </w:t>
            </w:r>
            <w:r>
              <w:rPr>
                <w:lang w:eastAsia="ja-JP"/>
              </w:rPr>
              <w:t xml:space="preserve">　</w:t>
            </w:r>
            <w:r>
              <w:rPr>
                <w:lang w:eastAsia="ja-JP"/>
              </w:rPr>
              <w:t xml:space="preserve"> </w:t>
            </w:r>
            <w:r>
              <w:rPr>
                <w:lang w:eastAsia="ja-JP"/>
              </w:rPr>
              <w:t>月</w:t>
            </w:r>
            <w:r>
              <w:rPr>
                <w:lang w:eastAsia="ja-JP"/>
              </w:rPr>
              <w:t xml:space="preserve"> </w:t>
            </w:r>
            <w:r>
              <w:rPr>
                <w:lang w:eastAsia="ja-JP"/>
              </w:rPr>
              <w:t xml:space="preserve">　</w:t>
            </w:r>
            <w:r>
              <w:rPr>
                <w:lang w:eastAsia="ja-JP"/>
              </w:rPr>
              <w:t xml:space="preserve"> </w:t>
            </w:r>
            <w:r>
              <w:rPr>
                <w:lang w:eastAsia="ja-JP"/>
              </w:rPr>
              <w:t>日</w:t>
            </w:r>
          </w:p>
        </w:tc>
      </w:tr>
    </w:tbl>
    <w:p w14:paraId="15F54BDF" w14:textId="77777777" w:rsidR="00CD7A5A" w:rsidRPr="00701221" w:rsidRDefault="009B5193" w:rsidP="00701221">
      <w:pPr>
        <w:spacing w:before="200"/>
        <w:rPr>
          <w:rFonts w:asciiTheme="minorEastAsia" w:hAnsiTheme="minorEastAsia"/>
          <w:sz w:val="20"/>
          <w:lang w:eastAsia="ja-JP"/>
        </w:rPr>
      </w:pPr>
      <w:r w:rsidRPr="00701221">
        <w:rPr>
          <w:rFonts w:asciiTheme="minorEastAsia" w:hAnsiTheme="minorEastAsia"/>
          <w:sz w:val="20"/>
          <w:lang w:eastAsia="ja-JP"/>
        </w:rPr>
        <w:t>※留意事項：</w:t>
      </w:r>
      <w:r w:rsidRPr="00701221">
        <w:rPr>
          <w:rFonts w:asciiTheme="minorEastAsia" w:hAnsiTheme="minorEastAsia"/>
          <w:sz w:val="20"/>
          <w:lang w:eastAsia="ja-JP"/>
        </w:rPr>
        <w:br/>
        <w:t>本承諾書は、法人または代表者について「西予市に納税義務がない（課税実績がない）場合」に提出を必要とします。西予市内に課税・納税の実績がある事業者については、原則として西予市が発行する納税関係証明書の現物を提出してください。</w:t>
      </w:r>
    </w:p>
    <w:p w14:paraId="7E6C7469" w14:textId="77777777" w:rsidR="00CD7A5A" w:rsidRDefault="009B5193">
      <w:pPr>
        <w:rPr>
          <w:lang w:eastAsia="ja-JP"/>
        </w:rPr>
      </w:pPr>
      <w:r>
        <w:rPr>
          <w:lang w:eastAsia="ja-JP"/>
        </w:rPr>
        <w:br w:type="page"/>
      </w:r>
    </w:p>
    <w:p w14:paraId="21BAEE83" w14:textId="77777777" w:rsidR="00CD7A5A" w:rsidRDefault="009B5193">
      <w:r>
        <w:rPr>
          <w:b/>
        </w:rPr>
        <w:lastRenderedPageBreak/>
        <w:t>【様式６】</w:t>
      </w:r>
    </w:p>
    <w:p w14:paraId="1B5CCF90" w14:textId="77777777" w:rsidR="00CD7A5A" w:rsidRDefault="009B5193">
      <w:pPr>
        <w:spacing w:before="80" w:after="280"/>
        <w:jc w:val="center"/>
      </w:pPr>
      <w:r>
        <w:rPr>
          <w:b/>
          <w:sz w:val="32"/>
        </w:rPr>
        <w:t>共同企業体協定書</w:t>
      </w:r>
    </w:p>
    <w:p w14:paraId="52939516" w14:textId="77777777" w:rsidR="00CD7A5A" w:rsidRDefault="009B5193">
      <w:pPr>
        <w:spacing w:after="200"/>
        <w:jc w:val="right"/>
        <w:rPr>
          <w:lang w:eastAsia="ja-JP"/>
        </w:rPr>
      </w:pPr>
      <w:r>
        <w:rPr>
          <w:lang w:eastAsia="ja-JP"/>
        </w:rPr>
        <w:t>令和８年　　月　　日</w:t>
      </w:r>
    </w:p>
    <w:p w14:paraId="02CB5BAA" w14:textId="14B63916" w:rsidR="00CD7A5A" w:rsidRDefault="009B5193">
      <w:pPr>
        <w:spacing w:line="288" w:lineRule="auto"/>
        <w:rPr>
          <w:lang w:eastAsia="ja-JP"/>
        </w:rPr>
      </w:pPr>
      <w:r>
        <w:rPr>
          <w:lang w:eastAsia="ja-JP"/>
        </w:rPr>
        <w:t>（目的）</w:t>
      </w:r>
      <w:r>
        <w:rPr>
          <w:lang w:eastAsia="ja-JP"/>
        </w:rPr>
        <w:br/>
      </w:r>
      <w:r>
        <w:rPr>
          <w:lang w:eastAsia="ja-JP"/>
        </w:rPr>
        <w:t>第１条　本協定は、西予市木質ペレット製造施設跡地の売却に伴う公募型プロポーザル（以下「本事業」という。）に応募し、一体となって事業を適正かつ円滑に履行するための共同企業体（以下「本共同体」という。）を構成員相互で結成することを目的とする。</w:t>
      </w:r>
      <w:r>
        <w:rPr>
          <w:lang w:eastAsia="ja-JP"/>
        </w:rPr>
        <w:br/>
      </w:r>
      <w:r>
        <w:rPr>
          <w:lang w:eastAsia="ja-JP"/>
        </w:rPr>
        <w:t>（名称）</w:t>
      </w:r>
      <w:r>
        <w:rPr>
          <w:lang w:eastAsia="ja-JP"/>
        </w:rPr>
        <w:br/>
      </w:r>
      <w:r>
        <w:rPr>
          <w:lang w:eastAsia="ja-JP"/>
        </w:rPr>
        <w:t>第２条　本共同体の名称は、</w:t>
      </w:r>
      <w:r>
        <w:rPr>
          <w:lang w:eastAsia="ja-JP"/>
        </w:rPr>
        <w:t>__________________________________________________</w:t>
      </w:r>
      <w:r>
        <w:rPr>
          <w:lang w:eastAsia="ja-JP"/>
        </w:rPr>
        <w:t>とする。</w:t>
      </w:r>
      <w:r>
        <w:rPr>
          <w:lang w:eastAsia="ja-JP"/>
        </w:rPr>
        <w:br/>
      </w:r>
      <w:r>
        <w:rPr>
          <w:lang w:eastAsia="ja-JP"/>
        </w:rPr>
        <w:t>（構成員の名称及び住所）</w:t>
      </w:r>
      <w:r>
        <w:rPr>
          <w:lang w:eastAsia="ja-JP"/>
        </w:rPr>
        <w:br/>
      </w:r>
      <w:r>
        <w:rPr>
          <w:lang w:eastAsia="ja-JP"/>
        </w:rPr>
        <w:t>第３条　本共同体の構成員は、次のとおりとする。</w:t>
      </w:r>
      <w:r>
        <w:rPr>
          <w:lang w:eastAsia="ja-JP"/>
        </w:rPr>
        <w:br/>
      </w:r>
      <w:r>
        <w:rPr>
          <w:lang w:eastAsia="ja-JP"/>
        </w:rPr>
        <w:t xml:space="preserve">　代表構成員（住所）</w:t>
      </w:r>
      <w:r>
        <w:rPr>
          <w:lang w:eastAsia="ja-JP"/>
        </w:rPr>
        <w:t>_______________________________________________________</w:t>
      </w:r>
      <w:r>
        <w:rPr>
          <w:lang w:eastAsia="ja-JP"/>
        </w:rPr>
        <w:br/>
      </w:r>
      <w:r>
        <w:rPr>
          <w:lang w:eastAsia="ja-JP"/>
        </w:rPr>
        <w:t xml:space="preserve">　　　　　　（名称）</w:t>
      </w:r>
      <w:r>
        <w:rPr>
          <w:lang w:eastAsia="ja-JP"/>
        </w:rPr>
        <w:t>_______________________________________________________</w:t>
      </w:r>
      <w:r>
        <w:rPr>
          <w:lang w:eastAsia="ja-JP"/>
        </w:rPr>
        <w:br/>
      </w:r>
      <w:r>
        <w:rPr>
          <w:lang w:eastAsia="ja-JP"/>
        </w:rPr>
        <w:t xml:space="preserve">　構成員　　（住所）</w:t>
      </w:r>
      <w:r>
        <w:rPr>
          <w:lang w:eastAsia="ja-JP"/>
        </w:rPr>
        <w:t>_______________________________________________________</w:t>
      </w:r>
      <w:r>
        <w:rPr>
          <w:lang w:eastAsia="ja-JP"/>
        </w:rPr>
        <w:br/>
      </w:r>
      <w:r>
        <w:rPr>
          <w:lang w:eastAsia="ja-JP"/>
        </w:rPr>
        <w:t xml:space="preserve">　　　　　　（名称）</w:t>
      </w:r>
      <w:r>
        <w:rPr>
          <w:lang w:eastAsia="ja-JP"/>
        </w:rPr>
        <w:t>_______________________________________________________</w:t>
      </w:r>
      <w:r>
        <w:rPr>
          <w:lang w:eastAsia="ja-JP"/>
        </w:rPr>
        <w:br/>
      </w:r>
      <w:r>
        <w:rPr>
          <w:lang w:eastAsia="ja-JP"/>
        </w:rPr>
        <w:br/>
      </w:r>
      <w:r>
        <w:rPr>
          <w:lang w:eastAsia="ja-JP"/>
        </w:rPr>
        <w:t>（代表構成員の権限）</w:t>
      </w:r>
      <w:r>
        <w:rPr>
          <w:lang w:eastAsia="ja-JP"/>
        </w:rPr>
        <w:br/>
      </w:r>
      <w:r>
        <w:rPr>
          <w:lang w:eastAsia="ja-JP"/>
        </w:rPr>
        <w:t>第４条　代表構成員は、本事業の応募手続き、本市との折衝、覚書・契約の締結、保証金の納付並びに物件の引渡しに関する一切の権限を有し、本共同体を代表するものとする。</w:t>
      </w:r>
      <w:r>
        <w:rPr>
          <w:lang w:eastAsia="ja-JP"/>
        </w:rPr>
        <w:br/>
      </w:r>
      <w:r>
        <w:rPr>
          <w:lang w:eastAsia="ja-JP"/>
        </w:rPr>
        <w:br/>
      </w:r>
      <w:r>
        <w:rPr>
          <w:lang w:eastAsia="ja-JP"/>
        </w:rPr>
        <w:t>（責任の分担及び連帯責任）</w:t>
      </w:r>
      <w:r>
        <w:rPr>
          <w:lang w:eastAsia="ja-JP"/>
        </w:rPr>
        <w:br/>
      </w:r>
      <w:r>
        <w:rPr>
          <w:lang w:eastAsia="ja-JP"/>
        </w:rPr>
        <w:t>第５条　各構成員は、本事業の遂行並びに売買契約に伴う債務の履行に関し、相互に連帯して責任を負うものとする。本共同体が解散した後においても同様とする。</w:t>
      </w:r>
      <w:r>
        <w:rPr>
          <w:lang w:eastAsia="ja-JP"/>
        </w:rPr>
        <w:br/>
      </w:r>
      <w:r>
        <w:rPr>
          <w:lang w:eastAsia="ja-JP"/>
        </w:rPr>
        <w:br/>
      </w:r>
      <w:r>
        <w:rPr>
          <w:lang w:eastAsia="ja-JP"/>
        </w:rPr>
        <w:t>本協定の締結を証明するため、協定書正本</w:t>
      </w:r>
      <w:r>
        <w:rPr>
          <w:lang w:eastAsia="ja-JP"/>
        </w:rPr>
        <w:t>_______</w:t>
      </w:r>
      <w:r>
        <w:rPr>
          <w:lang w:eastAsia="ja-JP"/>
        </w:rPr>
        <w:t>部を作成し、各構成員が記名押印のうえ各自</w:t>
      </w:r>
      <w:r>
        <w:rPr>
          <w:lang w:eastAsia="ja-JP"/>
        </w:rPr>
        <w:t>1</w:t>
      </w:r>
      <w:r>
        <w:rPr>
          <w:lang w:eastAsia="ja-JP"/>
        </w:rPr>
        <w:t>部を保有し、</w:t>
      </w:r>
      <w:r>
        <w:rPr>
          <w:lang w:eastAsia="ja-JP"/>
        </w:rPr>
        <w:t>1</w:t>
      </w:r>
      <w:r>
        <w:rPr>
          <w:lang w:eastAsia="ja-JP"/>
        </w:rPr>
        <w:t>部を西予市へ提出するものとする。</w:t>
      </w:r>
    </w:p>
    <w:p w14:paraId="4E884719" w14:textId="77777777" w:rsidR="00CD7A5A" w:rsidRDefault="009B5193">
      <w:pPr>
        <w:spacing w:before="240"/>
        <w:rPr>
          <w:lang w:eastAsia="ja-JP"/>
        </w:rPr>
      </w:pPr>
      <w:r>
        <w:rPr>
          <w:lang w:eastAsia="ja-JP"/>
        </w:rPr>
        <w:t>令和８年　　月　　日</w:t>
      </w:r>
    </w:p>
    <w:p w14:paraId="25EA3522" w14:textId="621C1364" w:rsidR="00CD7A5A" w:rsidRDefault="009B5193" w:rsidP="003365A0">
      <w:pPr>
        <w:spacing w:before="240"/>
        <w:rPr>
          <w:lang w:eastAsia="ja-JP"/>
        </w:rPr>
      </w:pPr>
      <w:r>
        <w:rPr>
          <w:lang w:eastAsia="ja-JP"/>
        </w:rPr>
        <w:t>代表構成員　住所：</w:t>
      </w:r>
      <w:r>
        <w:rPr>
          <w:lang w:eastAsia="ja-JP"/>
        </w:rPr>
        <w:br/>
      </w:r>
      <w:r>
        <w:rPr>
          <w:lang w:eastAsia="ja-JP"/>
        </w:rPr>
        <w:t xml:space="preserve">　　　　　　商号又は名称：</w:t>
      </w:r>
      <w:r>
        <w:rPr>
          <w:lang w:eastAsia="ja-JP"/>
        </w:rPr>
        <w:br/>
      </w:r>
      <w:r>
        <w:rPr>
          <w:lang w:eastAsia="ja-JP"/>
        </w:rPr>
        <w:t xml:space="preserve">　　　　　　代表者職氏名：</w:t>
      </w:r>
      <w:r>
        <w:rPr>
          <w:lang w:eastAsia="ja-JP"/>
        </w:rPr>
        <w:t>___________________________</w:t>
      </w:r>
      <w:r>
        <w:rPr>
          <w:lang w:eastAsia="ja-JP"/>
        </w:rPr>
        <w:t>（実印）</w:t>
      </w:r>
      <w:r>
        <w:rPr>
          <w:lang w:eastAsia="ja-JP"/>
        </w:rPr>
        <w:br/>
      </w:r>
      <w:r>
        <w:rPr>
          <w:lang w:eastAsia="ja-JP"/>
        </w:rPr>
        <w:br/>
      </w:r>
      <w:r>
        <w:rPr>
          <w:lang w:eastAsia="ja-JP"/>
        </w:rPr>
        <w:t>構成員　　　住所：</w:t>
      </w:r>
      <w:r>
        <w:rPr>
          <w:lang w:eastAsia="ja-JP"/>
        </w:rPr>
        <w:br/>
      </w:r>
      <w:r>
        <w:rPr>
          <w:lang w:eastAsia="ja-JP"/>
        </w:rPr>
        <w:t xml:space="preserve">　　　　　　商号又は名称：</w:t>
      </w:r>
      <w:r>
        <w:rPr>
          <w:lang w:eastAsia="ja-JP"/>
        </w:rPr>
        <w:br/>
      </w:r>
      <w:r>
        <w:rPr>
          <w:lang w:eastAsia="ja-JP"/>
        </w:rPr>
        <w:t xml:space="preserve">　　　　　　代表者職氏名：</w:t>
      </w:r>
      <w:r>
        <w:rPr>
          <w:lang w:eastAsia="ja-JP"/>
        </w:rPr>
        <w:t>___________________________</w:t>
      </w:r>
      <w:r>
        <w:rPr>
          <w:lang w:eastAsia="ja-JP"/>
        </w:rPr>
        <w:t>（実印）</w:t>
      </w:r>
      <w:r>
        <w:rPr>
          <w:lang w:eastAsia="ja-JP"/>
        </w:rPr>
        <w:br w:type="page"/>
      </w:r>
    </w:p>
    <w:p w14:paraId="25052E79" w14:textId="77777777" w:rsidR="00CD7A5A" w:rsidRDefault="009B5193">
      <w:pPr>
        <w:rPr>
          <w:lang w:eastAsia="ja-JP"/>
        </w:rPr>
      </w:pPr>
      <w:r>
        <w:rPr>
          <w:b/>
          <w:lang w:eastAsia="ja-JP"/>
        </w:rPr>
        <w:lastRenderedPageBreak/>
        <w:t>【様式７】</w:t>
      </w:r>
    </w:p>
    <w:p w14:paraId="52D4989F" w14:textId="77777777" w:rsidR="00CD7A5A" w:rsidRDefault="009B5193">
      <w:pPr>
        <w:spacing w:before="80" w:after="280"/>
        <w:jc w:val="center"/>
        <w:rPr>
          <w:lang w:eastAsia="ja-JP"/>
        </w:rPr>
      </w:pPr>
      <w:r>
        <w:rPr>
          <w:b/>
          <w:sz w:val="32"/>
          <w:lang w:eastAsia="ja-JP"/>
        </w:rPr>
        <w:t>委</w:t>
      </w:r>
      <w:r>
        <w:rPr>
          <w:b/>
          <w:sz w:val="32"/>
          <w:lang w:eastAsia="ja-JP"/>
        </w:rPr>
        <w:t xml:space="preserve"> </w:t>
      </w:r>
      <w:r>
        <w:rPr>
          <w:b/>
          <w:sz w:val="32"/>
          <w:lang w:eastAsia="ja-JP"/>
        </w:rPr>
        <w:t>任</w:t>
      </w:r>
      <w:r>
        <w:rPr>
          <w:b/>
          <w:sz w:val="32"/>
          <w:lang w:eastAsia="ja-JP"/>
        </w:rPr>
        <w:t xml:space="preserve"> </w:t>
      </w:r>
      <w:r>
        <w:rPr>
          <w:b/>
          <w:sz w:val="32"/>
          <w:lang w:eastAsia="ja-JP"/>
        </w:rPr>
        <w:t>状</w:t>
      </w:r>
    </w:p>
    <w:p w14:paraId="40EFDC3C" w14:textId="77777777" w:rsidR="00CD7A5A" w:rsidRDefault="009B5193">
      <w:pPr>
        <w:spacing w:after="200"/>
        <w:jc w:val="right"/>
        <w:rPr>
          <w:lang w:eastAsia="ja-JP"/>
        </w:rPr>
      </w:pPr>
      <w:r>
        <w:rPr>
          <w:lang w:eastAsia="ja-JP"/>
        </w:rPr>
        <w:t>令和８年　　月　　日</w:t>
      </w:r>
    </w:p>
    <w:p w14:paraId="1326752E" w14:textId="77777777" w:rsidR="001C581E" w:rsidRDefault="009B5193" w:rsidP="003365A0">
      <w:pPr>
        <w:spacing w:after="280"/>
        <w:rPr>
          <w:lang w:eastAsia="ja-JP"/>
        </w:rPr>
      </w:pPr>
      <w:r>
        <w:rPr>
          <w:lang w:eastAsia="ja-JP"/>
        </w:rPr>
        <w:t>（受任者・共同企業体代表者）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472"/>
        <w:gridCol w:w="1440"/>
      </w:tblGrid>
      <w:tr w:rsidR="001C581E" w14:paraId="22F437AE" w14:textId="77777777" w:rsidTr="00C86AE2">
        <w:trPr>
          <w:jc w:val="right"/>
        </w:trPr>
        <w:tc>
          <w:tcPr>
            <w:tcW w:w="2160" w:type="dxa"/>
            <w:vAlign w:val="center"/>
          </w:tcPr>
          <w:p w14:paraId="456A2480" w14:textId="057E97CD" w:rsidR="001C581E" w:rsidRDefault="001C581E" w:rsidP="00C86AE2">
            <w:pPr>
              <w:jc w:val="both"/>
            </w:pPr>
            <w:r>
              <w:rPr>
                <w:rFonts w:hint="eastAsia"/>
                <w:lang w:eastAsia="ja-JP"/>
              </w:rPr>
              <w:t>本店</w:t>
            </w:r>
            <w:r>
              <w:t>所在地：</w:t>
            </w:r>
          </w:p>
        </w:tc>
        <w:tc>
          <w:tcPr>
            <w:tcW w:w="5472" w:type="dxa"/>
          </w:tcPr>
          <w:p w14:paraId="14072496" w14:textId="77777777" w:rsidR="001C581E" w:rsidRDefault="001C581E" w:rsidP="00C86AE2"/>
          <w:p w14:paraId="7113390C" w14:textId="77777777" w:rsidR="001C581E" w:rsidRDefault="001C581E" w:rsidP="00C86AE2"/>
        </w:tc>
        <w:tc>
          <w:tcPr>
            <w:tcW w:w="1440" w:type="dxa"/>
            <w:vMerge w:val="restart"/>
          </w:tcPr>
          <w:p w14:paraId="09808829" w14:textId="77777777" w:rsidR="001C581E" w:rsidRDefault="001C581E" w:rsidP="00C86AE2">
            <w:pPr>
              <w:spacing w:before="120"/>
              <w:jc w:val="center"/>
            </w:pPr>
            <w:r>
              <w:rPr>
                <w:sz w:val="20"/>
              </w:rPr>
              <w:br/>
            </w:r>
            <w:r>
              <w:rPr>
                <w:sz w:val="20"/>
              </w:rPr>
              <w:t>【実印】</w:t>
            </w:r>
          </w:p>
        </w:tc>
      </w:tr>
      <w:tr w:rsidR="001C581E" w14:paraId="29FCFFCF" w14:textId="77777777" w:rsidTr="00C86AE2">
        <w:trPr>
          <w:jc w:val="right"/>
        </w:trPr>
        <w:tc>
          <w:tcPr>
            <w:tcW w:w="2160" w:type="dxa"/>
            <w:vAlign w:val="center"/>
          </w:tcPr>
          <w:p w14:paraId="0E08DD30" w14:textId="77777777" w:rsidR="001C581E" w:rsidRDefault="001C581E" w:rsidP="00C86AE2">
            <w:pPr>
              <w:jc w:val="both"/>
            </w:pPr>
            <w:r>
              <w:t>商号又は名称：</w:t>
            </w:r>
          </w:p>
        </w:tc>
        <w:tc>
          <w:tcPr>
            <w:tcW w:w="5472" w:type="dxa"/>
          </w:tcPr>
          <w:p w14:paraId="051A3F27" w14:textId="77777777" w:rsidR="001C581E" w:rsidRDefault="001C581E" w:rsidP="00C86AE2"/>
          <w:p w14:paraId="5AF55DEF" w14:textId="77777777" w:rsidR="001C581E" w:rsidRDefault="001C581E" w:rsidP="00C86AE2"/>
        </w:tc>
        <w:tc>
          <w:tcPr>
            <w:tcW w:w="1440" w:type="dxa"/>
            <w:vMerge/>
          </w:tcPr>
          <w:p w14:paraId="12217E75" w14:textId="77777777" w:rsidR="001C581E" w:rsidRDefault="001C581E" w:rsidP="00C86AE2"/>
        </w:tc>
      </w:tr>
      <w:tr w:rsidR="001C581E" w14:paraId="6A1269F5" w14:textId="77777777" w:rsidTr="00C86AE2">
        <w:trPr>
          <w:jc w:val="right"/>
        </w:trPr>
        <w:tc>
          <w:tcPr>
            <w:tcW w:w="2160" w:type="dxa"/>
            <w:vAlign w:val="center"/>
          </w:tcPr>
          <w:p w14:paraId="69EE6F9B" w14:textId="77777777" w:rsidR="001C581E" w:rsidRDefault="001C581E" w:rsidP="00C86AE2">
            <w:pPr>
              <w:jc w:val="both"/>
            </w:pPr>
            <w:r>
              <w:t>代表者職氏名：</w:t>
            </w:r>
          </w:p>
        </w:tc>
        <w:tc>
          <w:tcPr>
            <w:tcW w:w="5472" w:type="dxa"/>
          </w:tcPr>
          <w:p w14:paraId="7B3C6B1E" w14:textId="77777777" w:rsidR="001C581E" w:rsidRDefault="001C581E" w:rsidP="00C86AE2">
            <w:pPr>
              <w:rPr>
                <w:lang w:eastAsia="ja-JP"/>
              </w:rPr>
            </w:pPr>
          </w:p>
          <w:p w14:paraId="57E6479F" w14:textId="77777777" w:rsidR="001C581E" w:rsidRDefault="001C581E" w:rsidP="00C86AE2">
            <w:pPr>
              <w:rPr>
                <w:lang w:eastAsia="ja-JP"/>
              </w:rPr>
            </w:pPr>
          </w:p>
        </w:tc>
        <w:tc>
          <w:tcPr>
            <w:tcW w:w="1440" w:type="dxa"/>
            <w:vMerge/>
          </w:tcPr>
          <w:p w14:paraId="385683FE" w14:textId="77777777" w:rsidR="001C581E" w:rsidRDefault="001C581E" w:rsidP="00C86AE2"/>
        </w:tc>
      </w:tr>
    </w:tbl>
    <w:p w14:paraId="4CE0C6C8" w14:textId="1804963D" w:rsidR="00CD7A5A" w:rsidRDefault="009B5193" w:rsidP="00B37AD2">
      <w:pPr>
        <w:spacing w:after="280"/>
        <w:rPr>
          <w:lang w:eastAsia="ja-JP"/>
        </w:rPr>
      </w:pPr>
      <w:r>
        <w:rPr>
          <w:lang w:eastAsia="ja-JP"/>
        </w:rPr>
        <w:br/>
      </w:r>
      <w:r>
        <w:rPr>
          <w:lang w:eastAsia="ja-JP"/>
        </w:rPr>
        <w:t>私は、上記の者を代理人と定め、西予市木質ペレット製造施設跡地の売却に伴う公募型プロポーザルに関する下記事項に関する権限を委任します。</w:t>
      </w:r>
    </w:p>
    <w:p w14:paraId="6636D074" w14:textId="77777777" w:rsidR="00CD7A5A" w:rsidRDefault="009B5193">
      <w:pPr>
        <w:jc w:val="center"/>
        <w:rPr>
          <w:lang w:eastAsia="ja-JP"/>
        </w:rPr>
      </w:pPr>
      <w:r>
        <w:rPr>
          <w:b/>
          <w:lang w:eastAsia="ja-JP"/>
        </w:rPr>
        <w:t>記</w:t>
      </w:r>
    </w:p>
    <w:p w14:paraId="5FE7DE43" w14:textId="77777777" w:rsidR="00CD7A5A" w:rsidRPr="00CF3194" w:rsidRDefault="009B5193">
      <w:pPr>
        <w:spacing w:after="360"/>
        <w:ind w:left="720"/>
        <w:rPr>
          <w:rFonts w:asciiTheme="minorEastAsia" w:hAnsiTheme="minorEastAsia"/>
          <w:lang w:eastAsia="ja-JP"/>
        </w:rPr>
      </w:pPr>
      <w:r w:rsidRPr="00CF3194">
        <w:rPr>
          <w:rFonts w:asciiTheme="minorEastAsia" w:hAnsiTheme="minorEastAsia"/>
          <w:lang w:eastAsia="ja-JP"/>
        </w:rPr>
        <w:t>1. 参加表明書及び関係書類一式の提出に関する件</w:t>
      </w:r>
      <w:r w:rsidRPr="00CF3194">
        <w:rPr>
          <w:rFonts w:asciiTheme="minorEastAsia" w:hAnsiTheme="minorEastAsia"/>
          <w:lang w:eastAsia="ja-JP"/>
        </w:rPr>
        <w:br/>
        <w:t>2. 企画提案書類一式の提出に関する件</w:t>
      </w:r>
      <w:r w:rsidRPr="00CF3194">
        <w:rPr>
          <w:rFonts w:asciiTheme="minorEastAsia" w:hAnsiTheme="minorEastAsia"/>
          <w:lang w:eastAsia="ja-JP"/>
        </w:rPr>
        <w:br/>
        <w:t>3. プレゼンテーション及びヒアリングへの出席・説明に関する件</w:t>
      </w:r>
      <w:r w:rsidRPr="00CF3194">
        <w:rPr>
          <w:rFonts w:asciiTheme="minorEastAsia" w:hAnsiTheme="minorEastAsia"/>
          <w:lang w:eastAsia="ja-JP"/>
        </w:rPr>
        <w:br/>
        <w:t>4. 質問書の提出及び回答の受領に関する件</w:t>
      </w:r>
      <w:r w:rsidRPr="00CF3194">
        <w:rPr>
          <w:rFonts w:asciiTheme="minorEastAsia" w:hAnsiTheme="minorEastAsia"/>
          <w:lang w:eastAsia="ja-JP"/>
        </w:rPr>
        <w:br/>
        <w:t>5. その他、本プロポーザルの応募手続きに関する一切の件</w:t>
      </w:r>
    </w:p>
    <w:p w14:paraId="5D40384D" w14:textId="77777777" w:rsidR="00AC1461" w:rsidRDefault="009B5193">
      <w:pPr>
        <w:jc w:val="right"/>
        <w:rPr>
          <w:lang w:eastAsia="ja-JP"/>
        </w:rPr>
      </w:pPr>
      <w:r>
        <w:rPr>
          <w:lang w:eastAsia="ja-JP"/>
        </w:rPr>
        <w:t>（委任者・共同企業体構成員）</w:t>
      </w:r>
    </w:p>
    <w:p w14:paraId="141CA506" w14:textId="786F348F" w:rsidR="000D5006" w:rsidRDefault="009B5193">
      <w:pPr>
        <w:jc w:val="right"/>
        <w:rPr>
          <w:lang w:eastAsia="ja-JP"/>
        </w:rPr>
      </w:pPr>
      <w:r>
        <w:rPr>
          <w:lang w:eastAsia="ja-JP"/>
        </w:rPr>
        <w:t xml:space="preserve">　　　　　　　　　　</w:t>
      </w:r>
    </w:p>
    <w:p w14:paraId="27999000" w14:textId="522604C5" w:rsidR="005D6AE8" w:rsidRPr="00CC2311" w:rsidRDefault="009B5193" w:rsidP="00E91D2C">
      <w:pPr>
        <w:wordWrap w:val="0"/>
        <w:jc w:val="right"/>
        <w:rPr>
          <w:u w:val="single"/>
          <w:lang w:eastAsia="ja-JP"/>
        </w:rPr>
      </w:pPr>
      <w:r>
        <w:rPr>
          <w:lang w:eastAsia="ja-JP"/>
        </w:rPr>
        <w:t>所在地</w:t>
      </w:r>
      <w:r w:rsidR="00E91D2C">
        <w:rPr>
          <w:rFonts w:hint="eastAsia"/>
          <w:lang w:eastAsia="ja-JP"/>
        </w:rPr>
        <w:t>：</w:t>
      </w:r>
      <w:r w:rsidR="00E91D2C" w:rsidRPr="00E91D2C">
        <w:rPr>
          <w:rFonts w:hint="eastAsia"/>
          <w:u w:val="single"/>
          <w:lang w:eastAsia="ja-JP"/>
        </w:rPr>
        <w:t xml:space="preserve">　　　　　　　　　　　　　　　　　　　　</w:t>
      </w:r>
    </w:p>
    <w:p w14:paraId="3C99E9AB" w14:textId="77777777" w:rsidR="005D6AE8" w:rsidRDefault="005D6AE8">
      <w:pPr>
        <w:jc w:val="right"/>
        <w:rPr>
          <w:u w:val="single"/>
          <w:lang w:eastAsia="ja-JP"/>
        </w:rPr>
      </w:pPr>
    </w:p>
    <w:p w14:paraId="05EDA64C" w14:textId="76CFD1C7" w:rsidR="005D6AE8" w:rsidRDefault="009B5193" w:rsidP="00E91D2C">
      <w:pPr>
        <w:wordWrap w:val="0"/>
        <w:jc w:val="right"/>
        <w:rPr>
          <w:u w:val="single"/>
          <w:lang w:eastAsia="ja-JP"/>
        </w:rPr>
      </w:pPr>
      <w:r>
        <w:rPr>
          <w:lang w:eastAsia="ja-JP"/>
        </w:rPr>
        <w:t>商号又は名称：</w:t>
      </w:r>
      <w:r w:rsidR="00E91D2C" w:rsidRPr="00E91D2C">
        <w:rPr>
          <w:rFonts w:hint="eastAsia"/>
          <w:u w:val="single"/>
          <w:lang w:eastAsia="ja-JP"/>
        </w:rPr>
        <w:t xml:space="preserve">　　　　　　　　　　　　　　　　　　　　</w:t>
      </w:r>
    </w:p>
    <w:p w14:paraId="7CF23C8E" w14:textId="77777777" w:rsidR="005D6AE8" w:rsidRDefault="005D6AE8">
      <w:pPr>
        <w:jc w:val="right"/>
        <w:rPr>
          <w:u w:val="single"/>
          <w:lang w:eastAsia="ja-JP"/>
        </w:rPr>
      </w:pPr>
    </w:p>
    <w:p w14:paraId="5D468E4C" w14:textId="2121185E" w:rsidR="00CD7A5A" w:rsidRDefault="009B5193">
      <w:pPr>
        <w:jc w:val="right"/>
        <w:rPr>
          <w:lang w:eastAsia="ja-JP"/>
        </w:rPr>
      </w:pPr>
      <w:r>
        <w:rPr>
          <w:lang w:eastAsia="ja-JP"/>
        </w:rPr>
        <w:t>代表者職氏名：</w:t>
      </w:r>
      <w:r w:rsidR="00E91D2C" w:rsidRPr="00E91D2C">
        <w:rPr>
          <w:rFonts w:hint="eastAsia"/>
          <w:u w:val="single"/>
          <w:lang w:eastAsia="ja-JP"/>
        </w:rPr>
        <w:t xml:space="preserve">　　　　　　　　　　　　　　　　</w:t>
      </w:r>
      <w:r w:rsidR="00E91D2C">
        <w:rPr>
          <w:rFonts w:hint="eastAsia"/>
          <w:u w:val="single"/>
          <w:lang w:eastAsia="ja-JP"/>
        </w:rPr>
        <w:t>（</w:t>
      </w:r>
      <w:r w:rsidRPr="00E91D2C">
        <w:rPr>
          <w:u w:val="single"/>
          <w:lang w:eastAsia="ja-JP"/>
        </w:rPr>
        <w:t>実印）</w:t>
      </w:r>
    </w:p>
    <w:p w14:paraId="76CDF144" w14:textId="4E0B8DD7" w:rsidR="00CD7A5A" w:rsidRDefault="00CD7A5A">
      <w:pPr>
        <w:spacing w:before="360"/>
        <w:rPr>
          <w:lang w:eastAsia="ja-JP"/>
        </w:rPr>
      </w:pPr>
    </w:p>
    <w:p w14:paraId="64EC5743" w14:textId="4D0088CE" w:rsidR="005D6AE8" w:rsidRDefault="005D6AE8">
      <w:pPr>
        <w:spacing w:after="200" w:line="276" w:lineRule="auto"/>
        <w:rPr>
          <w:lang w:eastAsia="ja-JP"/>
        </w:rPr>
      </w:pPr>
      <w:r>
        <w:rPr>
          <w:lang w:eastAsia="ja-JP"/>
        </w:rPr>
        <w:br w:type="page"/>
      </w:r>
    </w:p>
    <w:p w14:paraId="05D119A8" w14:textId="77777777" w:rsidR="00CD7A5A" w:rsidRDefault="009B5193">
      <w:pPr>
        <w:rPr>
          <w:lang w:eastAsia="ja-JP"/>
        </w:rPr>
      </w:pPr>
      <w:r>
        <w:rPr>
          <w:b/>
          <w:lang w:eastAsia="ja-JP"/>
        </w:rPr>
        <w:lastRenderedPageBreak/>
        <w:t>【様式８】</w:t>
      </w:r>
    </w:p>
    <w:p w14:paraId="41D1E58C" w14:textId="77777777" w:rsidR="00CD7A5A" w:rsidRDefault="009B5193">
      <w:pPr>
        <w:spacing w:before="80" w:after="280"/>
        <w:jc w:val="center"/>
        <w:rPr>
          <w:lang w:eastAsia="ja-JP"/>
        </w:rPr>
      </w:pPr>
      <w:r>
        <w:rPr>
          <w:b/>
          <w:sz w:val="32"/>
          <w:lang w:eastAsia="ja-JP"/>
        </w:rPr>
        <w:t>企画提案書類提出書</w:t>
      </w:r>
    </w:p>
    <w:p w14:paraId="2C600972" w14:textId="77777777" w:rsidR="00CD7A5A" w:rsidRDefault="009B5193">
      <w:pPr>
        <w:spacing w:after="200"/>
        <w:jc w:val="right"/>
        <w:rPr>
          <w:lang w:eastAsia="ja-JP"/>
        </w:rPr>
      </w:pPr>
      <w:r>
        <w:rPr>
          <w:lang w:eastAsia="ja-JP"/>
        </w:rPr>
        <w:t>令和８年　　月　　日</w:t>
      </w:r>
    </w:p>
    <w:p w14:paraId="7B572F3B" w14:textId="77777777" w:rsidR="00CD7A5A" w:rsidRDefault="009B5193">
      <w:pPr>
        <w:spacing w:after="200"/>
        <w:rPr>
          <w:lang w:eastAsia="ja-JP"/>
        </w:rPr>
      </w:pPr>
      <w:r>
        <w:rPr>
          <w:lang w:eastAsia="ja-JP"/>
        </w:rPr>
        <w:t>西予市長　宛て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472"/>
        <w:gridCol w:w="1440"/>
      </w:tblGrid>
      <w:tr w:rsidR="00690C66" w14:paraId="3B2D225A" w14:textId="77777777" w:rsidTr="009A42DF">
        <w:trPr>
          <w:jc w:val="right"/>
        </w:trPr>
        <w:tc>
          <w:tcPr>
            <w:tcW w:w="2160" w:type="dxa"/>
            <w:vAlign w:val="center"/>
          </w:tcPr>
          <w:p w14:paraId="739C2402" w14:textId="63D7ED9F" w:rsidR="00690C66" w:rsidRDefault="00BF1532" w:rsidP="009A42DF">
            <w:pPr>
              <w:jc w:val="both"/>
            </w:pPr>
            <w:r>
              <w:rPr>
                <w:rFonts w:hint="eastAsia"/>
                <w:lang w:eastAsia="ja-JP"/>
              </w:rPr>
              <w:t>所在地</w:t>
            </w:r>
            <w:r w:rsidR="00690C66">
              <w:t>：</w:t>
            </w:r>
          </w:p>
        </w:tc>
        <w:tc>
          <w:tcPr>
            <w:tcW w:w="5472" w:type="dxa"/>
          </w:tcPr>
          <w:p w14:paraId="481E4E92" w14:textId="77777777" w:rsidR="00690C66" w:rsidRDefault="00690C66" w:rsidP="009A42DF"/>
          <w:p w14:paraId="4DB91BF8" w14:textId="77777777" w:rsidR="00690C66" w:rsidRDefault="00690C66" w:rsidP="009A42DF"/>
        </w:tc>
        <w:tc>
          <w:tcPr>
            <w:tcW w:w="1440" w:type="dxa"/>
            <w:vMerge w:val="restart"/>
          </w:tcPr>
          <w:p w14:paraId="5172C645" w14:textId="77777777" w:rsidR="00690C66" w:rsidRDefault="00690C66" w:rsidP="009A42DF">
            <w:pPr>
              <w:spacing w:before="120"/>
              <w:jc w:val="center"/>
            </w:pPr>
            <w:r>
              <w:rPr>
                <w:sz w:val="20"/>
              </w:rPr>
              <w:br/>
            </w:r>
            <w:r>
              <w:rPr>
                <w:sz w:val="20"/>
              </w:rPr>
              <w:t>【実印】</w:t>
            </w:r>
          </w:p>
        </w:tc>
      </w:tr>
      <w:tr w:rsidR="00690C66" w14:paraId="34E3F77C" w14:textId="77777777" w:rsidTr="009A42DF">
        <w:trPr>
          <w:jc w:val="right"/>
        </w:trPr>
        <w:tc>
          <w:tcPr>
            <w:tcW w:w="2160" w:type="dxa"/>
            <w:vAlign w:val="center"/>
          </w:tcPr>
          <w:p w14:paraId="4D8BB601" w14:textId="77777777" w:rsidR="00690C66" w:rsidRDefault="00690C66" w:rsidP="009A42DF">
            <w:pPr>
              <w:jc w:val="both"/>
            </w:pPr>
            <w:r>
              <w:t>商号又は名称：</w:t>
            </w:r>
          </w:p>
        </w:tc>
        <w:tc>
          <w:tcPr>
            <w:tcW w:w="5472" w:type="dxa"/>
          </w:tcPr>
          <w:p w14:paraId="03D22001" w14:textId="77777777" w:rsidR="00690C66" w:rsidRDefault="00690C66" w:rsidP="009A42DF"/>
          <w:p w14:paraId="2F227F76" w14:textId="77777777" w:rsidR="00690C66" w:rsidRDefault="00690C66" w:rsidP="009A42DF"/>
        </w:tc>
        <w:tc>
          <w:tcPr>
            <w:tcW w:w="1440" w:type="dxa"/>
            <w:vMerge/>
          </w:tcPr>
          <w:p w14:paraId="59809514" w14:textId="77777777" w:rsidR="00690C66" w:rsidRDefault="00690C66" w:rsidP="009A42DF"/>
        </w:tc>
      </w:tr>
      <w:tr w:rsidR="00690C66" w14:paraId="33752E47" w14:textId="77777777" w:rsidTr="009A42DF">
        <w:trPr>
          <w:jc w:val="right"/>
        </w:trPr>
        <w:tc>
          <w:tcPr>
            <w:tcW w:w="2160" w:type="dxa"/>
            <w:vAlign w:val="center"/>
          </w:tcPr>
          <w:p w14:paraId="289A1402" w14:textId="77777777" w:rsidR="00690C66" w:rsidRDefault="00690C66" w:rsidP="009A42DF">
            <w:pPr>
              <w:jc w:val="both"/>
            </w:pPr>
            <w:r>
              <w:t>代表者職氏名：</w:t>
            </w:r>
          </w:p>
        </w:tc>
        <w:tc>
          <w:tcPr>
            <w:tcW w:w="5472" w:type="dxa"/>
          </w:tcPr>
          <w:p w14:paraId="39FE60E7" w14:textId="77777777" w:rsidR="00690C66" w:rsidRDefault="00690C66" w:rsidP="009A42DF">
            <w:pPr>
              <w:rPr>
                <w:lang w:eastAsia="ja-JP"/>
              </w:rPr>
            </w:pPr>
          </w:p>
          <w:p w14:paraId="6ED83F07" w14:textId="77777777" w:rsidR="00690C66" w:rsidRDefault="00690C66" w:rsidP="009A42DF">
            <w:pPr>
              <w:rPr>
                <w:lang w:eastAsia="ja-JP"/>
              </w:rPr>
            </w:pPr>
          </w:p>
        </w:tc>
        <w:tc>
          <w:tcPr>
            <w:tcW w:w="1440" w:type="dxa"/>
            <w:vMerge/>
          </w:tcPr>
          <w:p w14:paraId="78F6E9D3" w14:textId="77777777" w:rsidR="00690C66" w:rsidRDefault="00690C66" w:rsidP="009A42DF"/>
        </w:tc>
      </w:tr>
    </w:tbl>
    <w:p w14:paraId="3A8DF927" w14:textId="77777777" w:rsidR="00690C66" w:rsidRDefault="00690C66">
      <w:pPr>
        <w:rPr>
          <w:lang w:eastAsia="ja-JP"/>
        </w:rPr>
      </w:pPr>
    </w:p>
    <w:p w14:paraId="23B908AB" w14:textId="0621608E" w:rsidR="00CD7A5A" w:rsidRDefault="009B5193">
      <w:pPr>
        <w:rPr>
          <w:lang w:eastAsia="ja-JP"/>
        </w:rPr>
      </w:pPr>
      <w:r>
        <w:rPr>
          <w:lang w:eastAsia="ja-JP"/>
        </w:rPr>
        <w:t xml:space="preserve">　西予市木質ペレット製造施設跡地の売却に伴う公募型プロポーザルについて、令和８年８月</w:t>
      </w:r>
      <w:r w:rsidR="005A065F" w:rsidRPr="00764ACE">
        <w:rPr>
          <w:rFonts w:hint="eastAsia"/>
          <w:u w:val="single"/>
          <w:lang w:eastAsia="ja-JP"/>
        </w:rPr>
        <w:t xml:space="preserve">　</w:t>
      </w:r>
      <w:r w:rsidR="00764ACE" w:rsidRPr="00764ACE">
        <w:rPr>
          <w:rFonts w:hint="eastAsia"/>
          <w:u w:val="single"/>
          <w:lang w:eastAsia="ja-JP"/>
        </w:rPr>
        <w:t xml:space="preserve">　</w:t>
      </w:r>
      <w:r>
        <w:rPr>
          <w:lang w:eastAsia="ja-JP"/>
        </w:rPr>
        <w:t>日付で参加資格の確認通知を受領しましたので、別紙２「企画提案提出書類について」に基づき、下記のとおり企画提案書類一式を提出します。</w:t>
      </w:r>
    </w:p>
    <w:p w14:paraId="0C8E4318" w14:textId="77777777" w:rsidR="00CD7A5A" w:rsidRDefault="009B5193">
      <w:pPr>
        <w:spacing w:before="200"/>
        <w:jc w:val="center"/>
      </w:pPr>
      <w:r>
        <w:rPr>
          <w:b/>
        </w:rPr>
        <w:t>記</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1139"/>
        <w:gridCol w:w="5912"/>
        <w:gridCol w:w="2826"/>
      </w:tblGrid>
      <w:tr w:rsidR="00CD7A5A" w14:paraId="48E1A682" w14:textId="77777777">
        <w:trPr>
          <w:jc w:val="center"/>
        </w:trPr>
        <w:tc>
          <w:tcPr>
            <w:tcW w:w="1152" w:type="dxa"/>
            <w:shd w:val="clear" w:color="auto" w:fill="F2F2F2"/>
            <w:tcMar>
              <w:top w:w="80" w:type="dxa"/>
              <w:left w:w="150" w:type="dxa"/>
              <w:bottom w:w="80" w:type="dxa"/>
              <w:right w:w="150" w:type="dxa"/>
            </w:tcMar>
          </w:tcPr>
          <w:p w14:paraId="48B0A152" w14:textId="77777777" w:rsidR="00CD7A5A" w:rsidRDefault="009B5193">
            <w:pPr>
              <w:jc w:val="center"/>
            </w:pPr>
            <w:r>
              <w:rPr>
                <w:b/>
              </w:rPr>
              <w:t>No.</w:t>
            </w:r>
          </w:p>
        </w:tc>
        <w:tc>
          <w:tcPr>
            <w:tcW w:w="6048" w:type="dxa"/>
            <w:shd w:val="clear" w:color="auto" w:fill="F2F2F2"/>
            <w:tcMar>
              <w:top w:w="80" w:type="dxa"/>
              <w:left w:w="150" w:type="dxa"/>
              <w:bottom w:w="80" w:type="dxa"/>
              <w:right w:w="150" w:type="dxa"/>
            </w:tcMar>
          </w:tcPr>
          <w:p w14:paraId="3B29AA12" w14:textId="77777777" w:rsidR="00CD7A5A" w:rsidRDefault="009B5193">
            <w:pPr>
              <w:jc w:val="center"/>
            </w:pPr>
            <w:r>
              <w:rPr>
                <w:b/>
              </w:rPr>
              <w:t>提出書類名称</w:t>
            </w:r>
          </w:p>
        </w:tc>
        <w:tc>
          <w:tcPr>
            <w:tcW w:w="2880" w:type="dxa"/>
            <w:shd w:val="clear" w:color="auto" w:fill="F2F2F2"/>
            <w:tcMar>
              <w:top w:w="80" w:type="dxa"/>
              <w:left w:w="150" w:type="dxa"/>
              <w:bottom w:w="80" w:type="dxa"/>
              <w:right w:w="150" w:type="dxa"/>
            </w:tcMar>
          </w:tcPr>
          <w:p w14:paraId="486E41DD" w14:textId="77777777" w:rsidR="00CD7A5A" w:rsidRDefault="009B5193">
            <w:pPr>
              <w:jc w:val="center"/>
            </w:pPr>
            <w:r>
              <w:rPr>
                <w:b/>
              </w:rPr>
              <w:t>部数</w:t>
            </w:r>
          </w:p>
        </w:tc>
      </w:tr>
      <w:tr w:rsidR="00CD7A5A" w14:paraId="19421B6F" w14:textId="77777777">
        <w:trPr>
          <w:jc w:val="center"/>
        </w:trPr>
        <w:tc>
          <w:tcPr>
            <w:tcW w:w="1152" w:type="dxa"/>
            <w:tcMar>
              <w:top w:w="80" w:type="dxa"/>
              <w:left w:w="150" w:type="dxa"/>
              <w:bottom w:w="80" w:type="dxa"/>
              <w:right w:w="150" w:type="dxa"/>
            </w:tcMar>
          </w:tcPr>
          <w:p w14:paraId="13BDA04C" w14:textId="77777777" w:rsidR="00CD7A5A" w:rsidRPr="0088499C" w:rsidRDefault="009B5193">
            <w:pPr>
              <w:jc w:val="center"/>
              <w:rPr>
                <w:rFonts w:asciiTheme="minorEastAsia" w:hAnsiTheme="minorEastAsia"/>
              </w:rPr>
            </w:pPr>
            <w:r w:rsidRPr="0088499C">
              <w:rPr>
                <w:rFonts w:asciiTheme="minorEastAsia" w:hAnsiTheme="minorEastAsia"/>
              </w:rPr>
              <w:t>1</w:t>
            </w:r>
          </w:p>
        </w:tc>
        <w:tc>
          <w:tcPr>
            <w:tcW w:w="6048" w:type="dxa"/>
            <w:tcMar>
              <w:top w:w="80" w:type="dxa"/>
              <w:left w:w="150" w:type="dxa"/>
              <w:bottom w:w="80" w:type="dxa"/>
              <w:right w:w="150" w:type="dxa"/>
            </w:tcMar>
          </w:tcPr>
          <w:p w14:paraId="6CBB39A1" w14:textId="77777777" w:rsidR="00CD7A5A" w:rsidRPr="0088499C" w:rsidRDefault="009B5193">
            <w:pPr>
              <w:rPr>
                <w:rFonts w:asciiTheme="minorEastAsia" w:hAnsiTheme="minorEastAsia"/>
              </w:rPr>
            </w:pPr>
            <w:r w:rsidRPr="0088499C">
              <w:rPr>
                <w:rFonts w:asciiTheme="minorEastAsia" w:hAnsiTheme="minorEastAsia"/>
              </w:rPr>
              <w:t>企画提案書類提出書【様式８】</w:t>
            </w:r>
          </w:p>
        </w:tc>
        <w:tc>
          <w:tcPr>
            <w:tcW w:w="2880" w:type="dxa"/>
            <w:tcMar>
              <w:top w:w="80" w:type="dxa"/>
              <w:left w:w="150" w:type="dxa"/>
              <w:bottom w:w="80" w:type="dxa"/>
              <w:right w:w="150" w:type="dxa"/>
            </w:tcMar>
          </w:tcPr>
          <w:p w14:paraId="659ED444" w14:textId="77777777" w:rsidR="00CD7A5A" w:rsidRPr="00BF1532" w:rsidRDefault="009B5193">
            <w:pPr>
              <w:jc w:val="center"/>
              <w:rPr>
                <w:rFonts w:asciiTheme="minorEastAsia" w:hAnsiTheme="minorEastAsia"/>
              </w:rPr>
            </w:pPr>
            <w:r w:rsidRPr="00BF1532">
              <w:rPr>
                <w:rFonts w:asciiTheme="minorEastAsia" w:hAnsiTheme="minorEastAsia"/>
              </w:rPr>
              <w:t>正本 1部</w:t>
            </w:r>
          </w:p>
        </w:tc>
      </w:tr>
      <w:tr w:rsidR="00CD7A5A" w14:paraId="660CCEA5" w14:textId="77777777">
        <w:trPr>
          <w:jc w:val="center"/>
        </w:trPr>
        <w:tc>
          <w:tcPr>
            <w:tcW w:w="1152" w:type="dxa"/>
            <w:tcMar>
              <w:top w:w="80" w:type="dxa"/>
              <w:left w:w="150" w:type="dxa"/>
              <w:bottom w:w="80" w:type="dxa"/>
              <w:right w:w="150" w:type="dxa"/>
            </w:tcMar>
          </w:tcPr>
          <w:p w14:paraId="182325ED" w14:textId="77777777" w:rsidR="00CD7A5A" w:rsidRPr="0088499C" w:rsidRDefault="009B5193">
            <w:pPr>
              <w:jc w:val="center"/>
              <w:rPr>
                <w:rFonts w:asciiTheme="minorEastAsia" w:hAnsiTheme="minorEastAsia"/>
              </w:rPr>
            </w:pPr>
            <w:r w:rsidRPr="0088499C">
              <w:rPr>
                <w:rFonts w:asciiTheme="minorEastAsia" w:hAnsiTheme="minorEastAsia"/>
              </w:rPr>
              <w:t>2</w:t>
            </w:r>
          </w:p>
        </w:tc>
        <w:tc>
          <w:tcPr>
            <w:tcW w:w="6048" w:type="dxa"/>
            <w:tcMar>
              <w:top w:w="80" w:type="dxa"/>
              <w:left w:w="150" w:type="dxa"/>
              <w:bottom w:w="80" w:type="dxa"/>
              <w:right w:w="150" w:type="dxa"/>
            </w:tcMar>
          </w:tcPr>
          <w:p w14:paraId="1772BC35" w14:textId="77777777" w:rsidR="00CD7A5A" w:rsidRPr="0088499C" w:rsidRDefault="009B5193">
            <w:pPr>
              <w:rPr>
                <w:rFonts w:asciiTheme="minorEastAsia" w:hAnsiTheme="minorEastAsia"/>
              </w:rPr>
            </w:pPr>
            <w:r w:rsidRPr="0088499C">
              <w:rPr>
                <w:rFonts w:asciiTheme="minorEastAsia" w:hAnsiTheme="minorEastAsia"/>
              </w:rPr>
              <w:t>提案趣旨書（任意様式）</w:t>
            </w:r>
          </w:p>
        </w:tc>
        <w:tc>
          <w:tcPr>
            <w:tcW w:w="2880" w:type="dxa"/>
            <w:tcMar>
              <w:top w:w="80" w:type="dxa"/>
              <w:left w:w="150" w:type="dxa"/>
              <w:bottom w:w="80" w:type="dxa"/>
              <w:right w:w="150" w:type="dxa"/>
            </w:tcMar>
          </w:tcPr>
          <w:p w14:paraId="27AAFF31" w14:textId="77777777" w:rsidR="00CD7A5A" w:rsidRPr="00BF1532" w:rsidRDefault="009B5193">
            <w:pPr>
              <w:jc w:val="center"/>
              <w:rPr>
                <w:rFonts w:asciiTheme="minorEastAsia" w:hAnsiTheme="minorEastAsia"/>
              </w:rPr>
            </w:pPr>
            <w:r w:rsidRPr="00BF1532">
              <w:rPr>
                <w:rFonts w:asciiTheme="minorEastAsia" w:hAnsiTheme="minorEastAsia"/>
              </w:rPr>
              <w:t>正 1部・副 8部</w:t>
            </w:r>
          </w:p>
        </w:tc>
      </w:tr>
      <w:tr w:rsidR="00CD7A5A" w14:paraId="4E989711" w14:textId="77777777">
        <w:trPr>
          <w:jc w:val="center"/>
        </w:trPr>
        <w:tc>
          <w:tcPr>
            <w:tcW w:w="1152" w:type="dxa"/>
            <w:tcMar>
              <w:top w:w="80" w:type="dxa"/>
              <w:left w:w="150" w:type="dxa"/>
              <w:bottom w:w="80" w:type="dxa"/>
              <w:right w:w="150" w:type="dxa"/>
            </w:tcMar>
          </w:tcPr>
          <w:p w14:paraId="14607399" w14:textId="77777777" w:rsidR="00CD7A5A" w:rsidRPr="0088499C" w:rsidRDefault="009B5193">
            <w:pPr>
              <w:jc w:val="center"/>
              <w:rPr>
                <w:rFonts w:asciiTheme="minorEastAsia" w:hAnsiTheme="minorEastAsia"/>
              </w:rPr>
            </w:pPr>
            <w:r w:rsidRPr="0088499C">
              <w:rPr>
                <w:rFonts w:asciiTheme="minorEastAsia" w:hAnsiTheme="minorEastAsia"/>
              </w:rPr>
              <w:t>3</w:t>
            </w:r>
          </w:p>
        </w:tc>
        <w:tc>
          <w:tcPr>
            <w:tcW w:w="6048" w:type="dxa"/>
            <w:tcMar>
              <w:top w:w="80" w:type="dxa"/>
              <w:left w:w="150" w:type="dxa"/>
              <w:bottom w:w="80" w:type="dxa"/>
              <w:right w:w="150" w:type="dxa"/>
            </w:tcMar>
          </w:tcPr>
          <w:p w14:paraId="533F7E63" w14:textId="77777777" w:rsidR="00CD7A5A" w:rsidRPr="0088499C" w:rsidRDefault="009B5193">
            <w:pPr>
              <w:rPr>
                <w:rFonts w:asciiTheme="minorEastAsia" w:hAnsiTheme="minorEastAsia"/>
              </w:rPr>
            </w:pPr>
            <w:r w:rsidRPr="0088499C">
              <w:rPr>
                <w:rFonts w:asciiTheme="minorEastAsia" w:hAnsiTheme="minorEastAsia"/>
              </w:rPr>
              <w:t>施設計画書（任意様式）</w:t>
            </w:r>
          </w:p>
        </w:tc>
        <w:tc>
          <w:tcPr>
            <w:tcW w:w="2880" w:type="dxa"/>
            <w:tcMar>
              <w:top w:w="80" w:type="dxa"/>
              <w:left w:w="150" w:type="dxa"/>
              <w:bottom w:w="80" w:type="dxa"/>
              <w:right w:w="150" w:type="dxa"/>
            </w:tcMar>
          </w:tcPr>
          <w:p w14:paraId="45E07295" w14:textId="77777777" w:rsidR="00CD7A5A" w:rsidRPr="00BF1532" w:rsidRDefault="009B5193">
            <w:pPr>
              <w:jc w:val="center"/>
              <w:rPr>
                <w:rFonts w:asciiTheme="minorEastAsia" w:hAnsiTheme="minorEastAsia"/>
              </w:rPr>
            </w:pPr>
            <w:r w:rsidRPr="00BF1532">
              <w:rPr>
                <w:rFonts w:asciiTheme="minorEastAsia" w:hAnsiTheme="minorEastAsia"/>
              </w:rPr>
              <w:t>正 1部・副 8部</w:t>
            </w:r>
          </w:p>
        </w:tc>
      </w:tr>
      <w:tr w:rsidR="00CD7A5A" w14:paraId="1B830FBE" w14:textId="77777777">
        <w:trPr>
          <w:jc w:val="center"/>
        </w:trPr>
        <w:tc>
          <w:tcPr>
            <w:tcW w:w="1152" w:type="dxa"/>
            <w:tcMar>
              <w:top w:w="80" w:type="dxa"/>
              <w:left w:w="150" w:type="dxa"/>
              <w:bottom w:w="80" w:type="dxa"/>
              <w:right w:w="150" w:type="dxa"/>
            </w:tcMar>
          </w:tcPr>
          <w:p w14:paraId="4EE85851" w14:textId="77777777" w:rsidR="00CD7A5A" w:rsidRPr="0088499C" w:rsidRDefault="009B5193">
            <w:pPr>
              <w:jc w:val="center"/>
              <w:rPr>
                <w:rFonts w:asciiTheme="minorEastAsia" w:hAnsiTheme="minorEastAsia"/>
              </w:rPr>
            </w:pPr>
            <w:r w:rsidRPr="0088499C">
              <w:rPr>
                <w:rFonts w:asciiTheme="minorEastAsia" w:hAnsiTheme="minorEastAsia"/>
              </w:rPr>
              <w:t>4</w:t>
            </w:r>
          </w:p>
        </w:tc>
        <w:tc>
          <w:tcPr>
            <w:tcW w:w="6048" w:type="dxa"/>
            <w:tcMar>
              <w:top w:w="80" w:type="dxa"/>
              <w:left w:w="150" w:type="dxa"/>
              <w:bottom w:w="80" w:type="dxa"/>
              <w:right w:w="150" w:type="dxa"/>
            </w:tcMar>
          </w:tcPr>
          <w:p w14:paraId="4290FFE8" w14:textId="77777777" w:rsidR="00CD7A5A" w:rsidRPr="0088499C" w:rsidRDefault="009B5193">
            <w:pPr>
              <w:rPr>
                <w:rFonts w:asciiTheme="minorEastAsia" w:hAnsiTheme="minorEastAsia"/>
              </w:rPr>
            </w:pPr>
            <w:r w:rsidRPr="0088499C">
              <w:rPr>
                <w:rFonts w:asciiTheme="minorEastAsia" w:hAnsiTheme="minorEastAsia"/>
              </w:rPr>
              <w:t>事業計画書（任意様式）</w:t>
            </w:r>
          </w:p>
        </w:tc>
        <w:tc>
          <w:tcPr>
            <w:tcW w:w="2880" w:type="dxa"/>
            <w:tcMar>
              <w:top w:w="80" w:type="dxa"/>
              <w:left w:w="150" w:type="dxa"/>
              <w:bottom w:w="80" w:type="dxa"/>
              <w:right w:w="150" w:type="dxa"/>
            </w:tcMar>
          </w:tcPr>
          <w:p w14:paraId="4FB63103" w14:textId="77777777" w:rsidR="00CD7A5A" w:rsidRPr="00BF1532" w:rsidRDefault="009B5193">
            <w:pPr>
              <w:jc w:val="center"/>
              <w:rPr>
                <w:rFonts w:asciiTheme="minorEastAsia" w:hAnsiTheme="minorEastAsia"/>
              </w:rPr>
            </w:pPr>
            <w:r w:rsidRPr="00BF1532">
              <w:rPr>
                <w:rFonts w:asciiTheme="minorEastAsia" w:hAnsiTheme="minorEastAsia"/>
              </w:rPr>
              <w:t>正 1部・副 8部</w:t>
            </w:r>
          </w:p>
        </w:tc>
      </w:tr>
      <w:tr w:rsidR="00CD7A5A" w14:paraId="5518D1D1" w14:textId="77777777">
        <w:trPr>
          <w:jc w:val="center"/>
        </w:trPr>
        <w:tc>
          <w:tcPr>
            <w:tcW w:w="1152" w:type="dxa"/>
            <w:tcMar>
              <w:top w:w="80" w:type="dxa"/>
              <w:left w:w="150" w:type="dxa"/>
              <w:bottom w:w="80" w:type="dxa"/>
              <w:right w:w="150" w:type="dxa"/>
            </w:tcMar>
          </w:tcPr>
          <w:p w14:paraId="0DFFA2B9" w14:textId="77777777" w:rsidR="00CD7A5A" w:rsidRPr="0088499C" w:rsidRDefault="009B5193">
            <w:pPr>
              <w:jc w:val="center"/>
              <w:rPr>
                <w:rFonts w:asciiTheme="minorEastAsia" w:hAnsiTheme="minorEastAsia"/>
              </w:rPr>
            </w:pPr>
            <w:r w:rsidRPr="0088499C">
              <w:rPr>
                <w:rFonts w:asciiTheme="minorEastAsia" w:hAnsiTheme="minorEastAsia"/>
              </w:rPr>
              <w:t>5</w:t>
            </w:r>
          </w:p>
        </w:tc>
        <w:tc>
          <w:tcPr>
            <w:tcW w:w="6048" w:type="dxa"/>
            <w:tcMar>
              <w:top w:w="80" w:type="dxa"/>
              <w:left w:w="150" w:type="dxa"/>
              <w:bottom w:w="80" w:type="dxa"/>
              <w:right w:w="150" w:type="dxa"/>
            </w:tcMar>
          </w:tcPr>
          <w:p w14:paraId="23125D9D" w14:textId="77777777" w:rsidR="00CD7A5A" w:rsidRPr="0088499C" w:rsidRDefault="009B5193">
            <w:pPr>
              <w:rPr>
                <w:rFonts w:asciiTheme="minorEastAsia" w:hAnsiTheme="minorEastAsia"/>
              </w:rPr>
            </w:pPr>
            <w:r w:rsidRPr="0088499C">
              <w:rPr>
                <w:rFonts w:asciiTheme="minorEastAsia" w:hAnsiTheme="minorEastAsia"/>
              </w:rPr>
              <w:t>買受希望価格書【様式９】（封緘）</w:t>
            </w:r>
          </w:p>
        </w:tc>
        <w:tc>
          <w:tcPr>
            <w:tcW w:w="2880" w:type="dxa"/>
            <w:tcMar>
              <w:top w:w="80" w:type="dxa"/>
              <w:left w:w="150" w:type="dxa"/>
              <w:bottom w:w="80" w:type="dxa"/>
              <w:right w:w="150" w:type="dxa"/>
            </w:tcMar>
          </w:tcPr>
          <w:p w14:paraId="129E11AD" w14:textId="77777777" w:rsidR="00CD7A5A" w:rsidRPr="00BF1532" w:rsidRDefault="009B5193">
            <w:pPr>
              <w:jc w:val="center"/>
              <w:rPr>
                <w:rFonts w:asciiTheme="minorEastAsia" w:hAnsiTheme="minorEastAsia"/>
              </w:rPr>
            </w:pPr>
            <w:r w:rsidRPr="00BF1532">
              <w:rPr>
                <w:rFonts w:asciiTheme="minorEastAsia" w:hAnsiTheme="minorEastAsia"/>
              </w:rPr>
              <w:t>正本 1部</w:t>
            </w:r>
          </w:p>
        </w:tc>
      </w:tr>
    </w:tbl>
    <w:p w14:paraId="34363311" w14:textId="77777777" w:rsidR="00CD7A5A" w:rsidRPr="00701221" w:rsidRDefault="009B5193" w:rsidP="00701221">
      <w:pPr>
        <w:spacing w:before="200"/>
        <w:rPr>
          <w:rFonts w:asciiTheme="minorEastAsia" w:hAnsiTheme="minorEastAsia"/>
          <w:sz w:val="20"/>
          <w:lang w:eastAsia="ja-JP"/>
        </w:rPr>
      </w:pPr>
      <w:r w:rsidRPr="00701221">
        <w:rPr>
          <w:rFonts w:asciiTheme="minorEastAsia" w:hAnsiTheme="minorEastAsia"/>
          <w:sz w:val="20"/>
          <w:lang w:eastAsia="ja-JP"/>
        </w:rPr>
        <w:t>（※正本1部・副本8部をそれぞれ指定のフラットファイルに綴じて提出すること）</w:t>
      </w:r>
    </w:p>
    <w:p w14:paraId="3B80D51F" w14:textId="77777777" w:rsidR="004226D0" w:rsidRPr="00701221" w:rsidRDefault="004226D0" w:rsidP="00701221">
      <w:pPr>
        <w:spacing w:before="200"/>
        <w:rPr>
          <w:rFonts w:asciiTheme="minorEastAsia" w:hAnsiTheme="minorEastAsia"/>
          <w:sz w:val="20"/>
          <w:lang w:eastAsia="ja-JP"/>
        </w:rPr>
      </w:pPr>
    </w:p>
    <w:p w14:paraId="1E51DB7C" w14:textId="33EA385B" w:rsidR="00CD7A5A" w:rsidRDefault="009B5193">
      <w:pPr>
        <w:rPr>
          <w:lang w:eastAsia="ja-JP"/>
        </w:rPr>
      </w:pPr>
      <w:r>
        <w:rPr>
          <w:lang w:eastAsia="ja-JP"/>
        </w:rPr>
        <w:br w:type="page"/>
      </w:r>
    </w:p>
    <w:p w14:paraId="455DE263" w14:textId="77777777" w:rsidR="00CD7A5A" w:rsidRDefault="009B5193">
      <w:r>
        <w:rPr>
          <w:b/>
        </w:rPr>
        <w:lastRenderedPageBreak/>
        <w:t>【様式９】</w:t>
      </w:r>
    </w:p>
    <w:p w14:paraId="3DC2CE9A" w14:textId="77777777" w:rsidR="00CD7A5A" w:rsidRDefault="009B5193">
      <w:pPr>
        <w:spacing w:before="80" w:after="280"/>
        <w:jc w:val="center"/>
      </w:pPr>
      <w:r>
        <w:rPr>
          <w:b/>
          <w:sz w:val="32"/>
        </w:rPr>
        <w:t>買受希望価格書</w:t>
      </w:r>
    </w:p>
    <w:p w14:paraId="757CAD3A" w14:textId="77777777" w:rsidR="00CD7A5A" w:rsidRDefault="009B5193">
      <w:pPr>
        <w:spacing w:after="200"/>
        <w:jc w:val="right"/>
        <w:rPr>
          <w:lang w:eastAsia="ja-JP"/>
        </w:rPr>
      </w:pPr>
      <w:r>
        <w:rPr>
          <w:lang w:eastAsia="ja-JP"/>
        </w:rPr>
        <w:t>令和８年　　月　　日</w:t>
      </w:r>
    </w:p>
    <w:p w14:paraId="4B0E8E9E" w14:textId="77777777" w:rsidR="00CD7A5A" w:rsidRDefault="009B5193">
      <w:pPr>
        <w:spacing w:after="200"/>
        <w:rPr>
          <w:lang w:eastAsia="ja-JP"/>
        </w:rPr>
      </w:pPr>
      <w:r>
        <w:rPr>
          <w:lang w:eastAsia="ja-JP"/>
        </w:rPr>
        <w:t>西予市長　宛て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472"/>
        <w:gridCol w:w="1440"/>
      </w:tblGrid>
      <w:tr w:rsidR="00690C66" w14:paraId="21F69F16" w14:textId="77777777" w:rsidTr="009A42DF">
        <w:trPr>
          <w:jc w:val="right"/>
        </w:trPr>
        <w:tc>
          <w:tcPr>
            <w:tcW w:w="2160" w:type="dxa"/>
            <w:vAlign w:val="center"/>
          </w:tcPr>
          <w:p w14:paraId="1411E800" w14:textId="77777777" w:rsidR="00690C66" w:rsidRDefault="00690C66" w:rsidP="009A42DF">
            <w:pPr>
              <w:jc w:val="both"/>
            </w:pPr>
            <w:r>
              <w:t>所在地：</w:t>
            </w:r>
          </w:p>
        </w:tc>
        <w:tc>
          <w:tcPr>
            <w:tcW w:w="5472" w:type="dxa"/>
          </w:tcPr>
          <w:p w14:paraId="0DFDF363" w14:textId="77777777" w:rsidR="00690C66" w:rsidRDefault="00690C66" w:rsidP="009A42DF"/>
          <w:p w14:paraId="626ED6F5" w14:textId="77777777" w:rsidR="00690C66" w:rsidRDefault="00690C66" w:rsidP="009A42DF"/>
        </w:tc>
        <w:tc>
          <w:tcPr>
            <w:tcW w:w="1440" w:type="dxa"/>
            <w:vMerge w:val="restart"/>
          </w:tcPr>
          <w:p w14:paraId="51396578" w14:textId="77777777" w:rsidR="00690C66" w:rsidRDefault="00690C66" w:rsidP="009A42DF">
            <w:pPr>
              <w:spacing w:before="120"/>
              <w:jc w:val="center"/>
            </w:pPr>
            <w:r>
              <w:rPr>
                <w:sz w:val="20"/>
              </w:rPr>
              <w:br/>
            </w:r>
            <w:r>
              <w:rPr>
                <w:sz w:val="20"/>
              </w:rPr>
              <w:t>【実印】</w:t>
            </w:r>
          </w:p>
        </w:tc>
      </w:tr>
      <w:tr w:rsidR="00690C66" w14:paraId="732DE9FC" w14:textId="77777777" w:rsidTr="009A42DF">
        <w:trPr>
          <w:jc w:val="right"/>
        </w:trPr>
        <w:tc>
          <w:tcPr>
            <w:tcW w:w="2160" w:type="dxa"/>
            <w:vAlign w:val="center"/>
          </w:tcPr>
          <w:p w14:paraId="0D41D774" w14:textId="77777777" w:rsidR="00690C66" w:rsidRDefault="00690C66" w:rsidP="009A42DF">
            <w:pPr>
              <w:jc w:val="both"/>
            </w:pPr>
            <w:r>
              <w:t>商号又は名称：</w:t>
            </w:r>
          </w:p>
        </w:tc>
        <w:tc>
          <w:tcPr>
            <w:tcW w:w="5472" w:type="dxa"/>
          </w:tcPr>
          <w:p w14:paraId="31F3230E" w14:textId="77777777" w:rsidR="00690C66" w:rsidRDefault="00690C66" w:rsidP="009A42DF"/>
          <w:p w14:paraId="5794A67A" w14:textId="77777777" w:rsidR="00690C66" w:rsidRDefault="00690C66" w:rsidP="009A42DF"/>
        </w:tc>
        <w:tc>
          <w:tcPr>
            <w:tcW w:w="1440" w:type="dxa"/>
            <w:vMerge/>
          </w:tcPr>
          <w:p w14:paraId="7CC380B7" w14:textId="77777777" w:rsidR="00690C66" w:rsidRDefault="00690C66" w:rsidP="009A42DF"/>
        </w:tc>
      </w:tr>
      <w:tr w:rsidR="00690C66" w14:paraId="622E55F4" w14:textId="77777777" w:rsidTr="009A42DF">
        <w:trPr>
          <w:jc w:val="right"/>
        </w:trPr>
        <w:tc>
          <w:tcPr>
            <w:tcW w:w="2160" w:type="dxa"/>
            <w:vAlign w:val="center"/>
          </w:tcPr>
          <w:p w14:paraId="43764BFA" w14:textId="77777777" w:rsidR="00690C66" w:rsidRDefault="00690C66" w:rsidP="009A42DF">
            <w:pPr>
              <w:jc w:val="both"/>
            </w:pPr>
            <w:r>
              <w:t>代表者職氏名：</w:t>
            </w:r>
          </w:p>
        </w:tc>
        <w:tc>
          <w:tcPr>
            <w:tcW w:w="5472" w:type="dxa"/>
          </w:tcPr>
          <w:p w14:paraId="2C4D9129" w14:textId="77777777" w:rsidR="00690C66" w:rsidRDefault="00690C66" w:rsidP="009A42DF">
            <w:pPr>
              <w:rPr>
                <w:lang w:eastAsia="ja-JP"/>
              </w:rPr>
            </w:pPr>
          </w:p>
          <w:p w14:paraId="36C6957B" w14:textId="77777777" w:rsidR="00690C66" w:rsidRDefault="00690C66" w:rsidP="009A42DF">
            <w:pPr>
              <w:rPr>
                <w:lang w:eastAsia="ja-JP"/>
              </w:rPr>
            </w:pPr>
          </w:p>
        </w:tc>
        <w:tc>
          <w:tcPr>
            <w:tcW w:w="1440" w:type="dxa"/>
            <w:vMerge/>
          </w:tcPr>
          <w:p w14:paraId="7B616360" w14:textId="77777777" w:rsidR="00690C66" w:rsidRDefault="00690C66" w:rsidP="009A42DF"/>
        </w:tc>
      </w:tr>
    </w:tbl>
    <w:p w14:paraId="3B610537" w14:textId="77777777" w:rsidR="00690C66" w:rsidRDefault="00690C66">
      <w:pPr>
        <w:spacing w:after="240"/>
        <w:rPr>
          <w:lang w:eastAsia="ja-JP"/>
        </w:rPr>
      </w:pPr>
    </w:p>
    <w:p w14:paraId="3725D9DC" w14:textId="555AB941" w:rsidR="00CD7A5A" w:rsidRDefault="009B5193">
      <w:pPr>
        <w:spacing w:after="240"/>
        <w:rPr>
          <w:lang w:eastAsia="ja-JP"/>
        </w:rPr>
      </w:pPr>
      <w:r>
        <w:rPr>
          <w:lang w:eastAsia="ja-JP"/>
        </w:rPr>
        <w:t xml:space="preserve">　西予市木質ペレット製造施設跡地の売却に伴う公募型プロポーザルにあたり、対象物件の買い受けについて、実施要</w:t>
      </w:r>
      <w:r w:rsidR="006B04BD">
        <w:rPr>
          <w:rFonts w:hint="eastAsia"/>
          <w:lang w:eastAsia="ja-JP"/>
        </w:rPr>
        <w:t>領</w:t>
      </w:r>
      <w:r>
        <w:rPr>
          <w:lang w:eastAsia="ja-JP"/>
        </w:rPr>
        <w:t>及び関係条件をすべて承諾の上、次のとおり価格を提案します。</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3112"/>
        <w:gridCol w:w="6765"/>
      </w:tblGrid>
      <w:tr w:rsidR="00CD7A5A" w14:paraId="081CAAE9" w14:textId="77777777" w:rsidTr="00690C66">
        <w:trPr>
          <w:jc w:val="center"/>
        </w:trPr>
        <w:tc>
          <w:tcPr>
            <w:tcW w:w="3168" w:type="dxa"/>
            <w:shd w:val="clear" w:color="auto" w:fill="F2F2F2"/>
            <w:tcMar>
              <w:top w:w="150" w:type="dxa"/>
              <w:left w:w="150" w:type="dxa"/>
              <w:bottom w:w="150" w:type="dxa"/>
              <w:right w:w="150" w:type="dxa"/>
            </w:tcMar>
            <w:vAlign w:val="center"/>
          </w:tcPr>
          <w:p w14:paraId="422390E2" w14:textId="77777777" w:rsidR="00CD7A5A" w:rsidRDefault="009B5193" w:rsidP="00690C66">
            <w:pPr>
              <w:jc w:val="both"/>
            </w:pPr>
            <w:r>
              <w:rPr>
                <w:b/>
              </w:rPr>
              <w:t>物件名称</w:t>
            </w:r>
          </w:p>
        </w:tc>
        <w:tc>
          <w:tcPr>
            <w:tcW w:w="6912" w:type="dxa"/>
            <w:tcMar>
              <w:top w:w="150" w:type="dxa"/>
              <w:left w:w="150" w:type="dxa"/>
              <w:bottom w:w="150" w:type="dxa"/>
              <w:right w:w="150" w:type="dxa"/>
            </w:tcMar>
          </w:tcPr>
          <w:p w14:paraId="6979FE46" w14:textId="1481C76F" w:rsidR="00CD7A5A" w:rsidRDefault="009B5193">
            <w:pPr>
              <w:rPr>
                <w:lang w:eastAsia="ja-JP"/>
              </w:rPr>
            </w:pPr>
            <w:r>
              <w:rPr>
                <w:b/>
                <w:lang w:eastAsia="ja-JP"/>
              </w:rPr>
              <w:t>西予市木質ペレット製造施設跡地及び施設等一式</w:t>
            </w:r>
          </w:p>
        </w:tc>
      </w:tr>
      <w:tr w:rsidR="00CD7A5A" w14:paraId="0DBA3ADB" w14:textId="77777777" w:rsidTr="00A80B78">
        <w:trPr>
          <w:jc w:val="center"/>
        </w:trPr>
        <w:tc>
          <w:tcPr>
            <w:tcW w:w="3168" w:type="dxa"/>
            <w:shd w:val="clear" w:color="auto" w:fill="F2F2F2"/>
            <w:tcMar>
              <w:top w:w="150" w:type="dxa"/>
              <w:left w:w="150" w:type="dxa"/>
              <w:bottom w:w="150" w:type="dxa"/>
              <w:right w:w="150" w:type="dxa"/>
            </w:tcMar>
            <w:vAlign w:val="center"/>
          </w:tcPr>
          <w:p w14:paraId="4ED55A33" w14:textId="77777777" w:rsidR="00CD7A5A" w:rsidRDefault="009B5193" w:rsidP="00690C66">
            <w:pPr>
              <w:jc w:val="both"/>
            </w:pPr>
            <w:r>
              <w:rPr>
                <w:b/>
              </w:rPr>
              <w:t>買受希望価格</w:t>
            </w:r>
            <w:r>
              <w:rPr>
                <w:b/>
              </w:rPr>
              <w:br/>
            </w:r>
            <w:r>
              <w:rPr>
                <w:b/>
              </w:rPr>
              <w:t>（提案金額）</w:t>
            </w:r>
          </w:p>
        </w:tc>
        <w:tc>
          <w:tcPr>
            <w:tcW w:w="6912" w:type="dxa"/>
            <w:tcMar>
              <w:top w:w="150" w:type="dxa"/>
              <w:left w:w="150" w:type="dxa"/>
              <w:bottom w:w="150" w:type="dxa"/>
              <w:right w:w="150" w:type="dxa"/>
            </w:tcMar>
            <w:vAlign w:val="center"/>
          </w:tcPr>
          <w:p w14:paraId="69F24126" w14:textId="1E9F7F38" w:rsidR="00CD7A5A" w:rsidRDefault="009B5193" w:rsidP="00A80B78">
            <w:pPr>
              <w:jc w:val="both"/>
            </w:pPr>
            <w:r>
              <w:rPr>
                <w:b/>
                <w:sz w:val="28"/>
              </w:rPr>
              <w:t xml:space="preserve">￥　　　　　　　　　　　　　　　　　</w:t>
            </w:r>
          </w:p>
        </w:tc>
      </w:tr>
    </w:tbl>
    <w:p w14:paraId="3C709430" w14:textId="51CCB87A" w:rsidR="00CD7A5A" w:rsidRPr="00701221" w:rsidRDefault="009B5193" w:rsidP="00701221">
      <w:pPr>
        <w:spacing w:before="200"/>
        <w:rPr>
          <w:rFonts w:asciiTheme="minorEastAsia" w:hAnsiTheme="minorEastAsia"/>
          <w:sz w:val="20"/>
          <w:lang w:eastAsia="ja-JP"/>
        </w:rPr>
      </w:pPr>
      <w:r w:rsidRPr="00701221">
        <w:rPr>
          <w:rFonts w:asciiTheme="minorEastAsia" w:hAnsiTheme="minorEastAsia"/>
          <w:sz w:val="20"/>
          <w:lang w:eastAsia="ja-JP"/>
        </w:rPr>
        <w:t>【価格記入及び提出上の重要注意事項】</w:t>
      </w:r>
      <w:r w:rsidRPr="00701221">
        <w:rPr>
          <w:rFonts w:asciiTheme="minorEastAsia" w:hAnsiTheme="minorEastAsia"/>
          <w:sz w:val="20"/>
          <w:lang w:eastAsia="ja-JP"/>
        </w:rPr>
        <w:br/>
        <w:t>1. 金額の先頭には「￥」マークを、3桁ごとに「,（カンマ）」を明確に記入してください。</w:t>
      </w:r>
      <w:r w:rsidRPr="00701221">
        <w:rPr>
          <w:rFonts w:asciiTheme="minorEastAsia" w:hAnsiTheme="minorEastAsia"/>
          <w:sz w:val="20"/>
          <w:lang w:eastAsia="ja-JP"/>
        </w:rPr>
        <w:br/>
        <w:t>2. 本実施要</w:t>
      </w:r>
      <w:r w:rsidR="006B04BD" w:rsidRPr="00701221">
        <w:rPr>
          <w:rFonts w:asciiTheme="minorEastAsia" w:hAnsiTheme="minorEastAsia" w:hint="eastAsia"/>
          <w:sz w:val="20"/>
          <w:lang w:eastAsia="ja-JP"/>
        </w:rPr>
        <w:t>領</w:t>
      </w:r>
      <w:r w:rsidRPr="00701221">
        <w:rPr>
          <w:rFonts w:asciiTheme="minorEastAsia" w:hAnsiTheme="minorEastAsia"/>
          <w:sz w:val="20"/>
          <w:lang w:eastAsia="ja-JP"/>
        </w:rPr>
        <w:t>で定める「最低売却価格」未満の金額が記載されている場合は、無効となり失格となります。</w:t>
      </w:r>
      <w:r w:rsidRPr="00701221">
        <w:rPr>
          <w:rFonts w:asciiTheme="minorEastAsia" w:hAnsiTheme="minorEastAsia"/>
          <w:sz w:val="20"/>
          <w:lang w:eastAsia="ja-JP"/>
        </w:rPr>
        <w:br/>
        <w:t>3. 本書は、二重の封筒等を用い、厳重に封緘（封じ目に実印で割印）をした上で、他の企画提案書類と併せて提出してください。開封後の訂正や差し替えは一切認められません。</w:t>
      </w:r>
    </w:p>
    <w:p w14:paraId="45F1CADB" w14:textId="77777777" w:rsidR="00CD7A5A" w:rsidRDefault="009B5193">
      <w:pPr>
        <w:rPr>
          <w:lang w:eastAsia="ja-JP"/>
        </w:rPr>
      </w:pPr>
      <w:r>
        <w:rPr>
          <w:lang w:eastAsia="ja-JP"/>
        </w:rPr>
        <w:br w:type="page"/>
      </w:r>
    </w:p>
    <w:p w14:paraId="68001018" w14:textId="77777777" w:rsidR="00CD7A5A" w:rsidRDefault="009B5193">
      <w:pPr>
        <w:rPr>
          <w:lang w:eastAsia="ja-JP"/>
        </w:rPr>
      </w:pPr>
      <w:r>
        <w:rPr>
          <w:b/>
          <w:lang w:eastAsia="ja-JP"/>
        </w:rPr>
        <w:lastRenderedPageBreak/>
        <w:t>【様式</w:t>
      </w:r>
      <w:r w:rsidR="00EA724C">
        <w:rPr>
          <w:rFonts w:hint="eastAsia"/>
          <w:b/>
          <w:lang w:eastAsia="ja-JP"/>
        </w:rPr>
        <w:t>10</w:t>
      </w:r>
      <w:r>
        <w:rPr>
          <w:b/>
          <w:lang w:eastAsia="ja-JP"/>
        </w:rPr>
        <w:t>】</w:t>
      </w:r>
    </w:p>
    <w:p w14:paraId="65764F12" w14:textId="77777777" w:rsidR="00CD7A5A" w:rsidRDefault="009B5193">
      <w:pPr>
        <w:spacing w:before="80" w:after="280"/>
        <w:jc w:val="center"/>
        <w:rPr>
          <w:lang w:eastAsia="ja-JP"/>
        </w:rPr>
      </w:pPr>
      <w:r>
        <w:rPr>
          <w:b/>
          <w:sz w:val="32"/>
          <w:lang w:eastAsia="ja-JP"/>
        </w:rPr>
        <w:t>プロポーザル参加辞退届</w:t>
      </w:r>
    </w:p>
    <w:p w14:paraId="06C44407" w14:textId="77777777" w:rsidR="00CD7A5A" w:rsidRDefault="009B5193">
      <w:pPr>
        <w:spacing w:after="200"/>
        <w:jc w:val="right"/>
        <w:rPr>
          <w:lang w:eastAsia="ja-JP"/>
        </w:rPr>
      </w:pPr>
      <w:r>
        <w:rPr>
          <w:lang w:eastAsia="ja-JP"/>
        </w:rPr>
        <w:t>令和８年　　月　　日</w:t>
      </w:r>
    </w:p>
    <w:p w14:paraId="15B9ABD4" w14:textId="56A0264E" w:rsidR="00CD7A5A" w:rsidRDefault="009B5193" w:rsidP="00690C66">
      <w:pPr>
        <w:spacing w:after="200"/>
        <w:rPr>
          <w:lang w:eastAsia="ja-JP"/>
        </w:rPr>
      </w:pPr>
      <w:r>
        <w:rPr>
          <w:lang w:eastAsia="ja-JP"/>
        </w:rPr>
        <w:t>西予市長　宛て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472"/>
        <w:gridCol w:w="1440"/>
      </w:tblGrid>
      <w:tr w:rsidR="00690C66" w14:paraId="144183F4" w14:textId="77777777" w:rsidTr="009A42DF">
        <w:trPr>
          <w:jc w:val="right"/>
        </w:trPr>
        <w:tc>
          <w:tcPr>
            <w:tcW w:w="2160" w:type="dxa"/>
            <w:vAlign w:val="center"/>
          </w:tcPr>
          <w:p w14:paraId="027BA2EB" w14:textId="77777777" w:rsidR="00690C66" w:rsidRDefault="00690C66" w:rsidP="009A42DF">
            <w:pPr>
              <w:jc w:val="both"/>
            </w:pPr>
            <w:r>
              <w:t>所在地：</w:t>
            </w:r>
          </w:p>
        </w:tc>
        <w:tc>
          <w:tcPr>
            <w:tcW w:w="5472" w:type="dxa"/>
          </w:tcPr>
          <w:p w14:paraId="5C25CAB1" w14:textId="77777777" w:rsidR="00690C66" w:rsidRDefault="00690C66" w:rsidP="009A42DF"/>
          <w:p w14:paraId="30DDC06C" w14:textId="77777777" w:rsidR="00690C66" w:rsidRDefault="00690C66" w:rsidP="009A42DF"/>
        </w:tc>
        <w:tc>
          <w:tcPr>
            <w:tcW w:w="1440" w:type="dxa"/>
            <w:vMerge w:val="restart"/>
          </w:tcPr>
          <w:p w14:paraId="462BAABA" w14:textId="77777777" w:rsidR="00690C66" w:rsidRDefault="00690C66" w:rsidP="009A42DF">
            <w:pPr>
              <w:spacing w:before="120"/>
              <w:jc w:val="center"/>
            </w:pPr>
            <w:r>
              <w:rPr>
                <w:sz w:val="20"/>
              </w:rPr>
              <w:br/>
            </w:r>
            <w:r>
              <w:rPr>
                <w:sz w:val="20"/>
              </w:rPr>
              <w:t>【実印】</w:t>
            </w:r>
          </w:p>
        </w:tc>
      </w:tr>
      <w:tr w:rsidR="00690C66" w14:paraId="7C841C9E" w14:textId="77777777" w:rsidTr="009A42DF">
        <w:trPr>
          <w:jc w:val="right"/>
        </w:trPr>
        <w:tc>
          <w:tcPr>
            <w:tcW w:w="2160" w:type="dxa"/>
            <w:vAlign w:val="center"/>
          </w:tcPr>
          <w:p w14:paraId="306FEE13" w14:textId="77777777" w:rsidR="00690C66" w:rsidRDefault="00690C66" w:rsidP="009A42DF">
            <w:pPr>
              <w:jc w:val="both"/>
            </w:pPr>
            <w:r>
              <w:t>商号又は名称：</w:t>
            </w:r>
          </w:p>
        </w:tc>
        <w:tc>
          <w:tcPr>
            <w:tcW w:w="5472" w:type="dxa"/>
          </w:tcPr>
          <w:p w14:paraId="510D1EDA" w14:textId="77777777" w:rsidR="00690C66" w:rsidRDefault="00690C66" w:rsidP="009A42DF"/>
          <w:p w14:paraId="7F6563C3" w14:textId="77777777" w:rsidR="00690C66" w:rsidRDefault="00690C66" w:rsidP="009A42DF"/>
        </w:tc>
        <w:tc>
          <w:tcPr>
            <w:tcW w:w="1440" w:type="dxa"/>
            <w:vMerge/>
          </w:tcPr>
          <w:p w14:paraId="6FB1367C" w14:textId="77777777" w:rsidR="00690C66" w:rsidRDefault="00690C66" w:rsidP="009A42DF"/>
        </w:tc>
      </w:tr>
      <w:tr w:rsidR="00690C66" w14:paraId="5E730AF8" w14:textId="77777777" w:rsidTr="009A42DF">
        <w:trPr>
          <w:jc w:val="right"/>
        </w:trPr>
        <w:tc>
          <w:tcPr>
            <w:tcW w:w="2160" w:type="dxa"/>
            <w:vAlign w:val="center"/>
          </w:tcPr>
          <w:p w14:paraId="734AD70D" w14:textId="77777777" w:rsidR="00690C66" w:rsidRDefault="00690C66" w:rsidP="009A42DF">
            <w:pPr>
              <w:jc w:val="both"/>
            </w:pPr>
            <w:r>
              <w:t>代表者職氏名：</w:t>
            </w:r>
          </w:p>
        </w:tc>
        <w:tc>
          <w:tcPr>
            <w:tcW w:w="5472" w:type="dxa"/>
          </w:tcPr>
          <w:p w14:paraId="1928FF18" w14:textId="77777777" w:rsidR="00690C66" w:rsidRDefault="00690C66" w:rsidP="009A42DF">
            <w:pPr>
              <w:rPr>
                <w:lang w:eastAsia="ja-JP"/>
              </w:rPr>
            </w:pPr>
          </w:p>
          <w:p w14:paraId="54CEE873" w14:textId="77777777" w:rsidR="00690C66" w:rsidRDefault="00690C66" w:rsidP="009A42DF">
            <w:pPr>
              <w:rPr>
                <w:lang w:eastAsia="ja-JP"/>
              </w:rPr>
            </w:pPr>
          </w:p>
        </w:tc>
        <w:tc>
          <w:tcPr>
            <w:tcW w:w="1440" w:type="dxa"/>
            <w:vMerge/>
          </w:tcPr>
          <w:p w14:paraId="20B86E7A" w14:textId="77777777" w:rsidR="00690C66" w:rsidRDefault="00690C66" w:rsidP="009A42DF"/>
        </w:tc>
      </w:tr>
    </w:tbl>
    <w:p w14:paraId="32F1D4C0" w14:textId="77777777" w:rsidR="00690C66" w:rsidRDefault="00690C66" w:rsidP="00690C66">
      <w:pPr>
        <w:spacing w:after="200"/>
      </w:pPr>
    </w:p>
    <w:p w14:paraId="0F0194CC" w14:textId="35CE0147" w:rsidR="00CD7A5A" w:rsidRDefault="009B5193">
      <w:pPr>
        <w:spacing w:after="120"/>
        <w:rPr>
          <w:lang w:eastAsia="ja-JP"/>
        </w:rPr>
      </w:pPr>
      <w:r>
        <w:rPr>
          <w:lang w:eastAsia="ja-JP"/>
        </w:rPr>
        <w:t xml:space="preserve">　西予市木質ペレット製造施設跡地の売却に伴う公募型プロポーザルについて、参加表明書を提出いたしましたが、下記の理由により、本プロポーザルへの参加を辞退いたします。</w:t>
      </w:r>
    </w:p>
    <w:p w14:paraId="4AB6131A" w14:textId="77777777" w:rsidR="00CD7A5A" w:rsidRDefault="009B5193">
      <w:pPr>
        <w:spacing w:before="240"/>
        <w:jc w:val="center"/>
      </w:pPr>
      <w:r>
        <w:rPr>
          <w:b/>
        </w:rPr>
        <w:t>記</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3114"/>
        <w:gridCol w:w="6763"/>
      </w:tblGrid>
      <w:tr w:rsidR="00CD7A5A" w14:paraId="14B66549" w14:textId="77777777">
        <w:trPr>
          <w:trHeight w:val="2400"/>
          <w:jc w:val="center"/>
        </w:trPr>
        <w:tc>
          <w:tcPr>
            <w:tcW w:w="3168" w:type="dxa"/>
            <w:shd w:val="clear" w:color="auto" w:fill="F2F2F2"/>
            <w:tcMar>
              <w:top w:w="120" w:type="dxa"/>
              <w:left w:w="150" w:type="dxa"/>
              <w:bottom w:w="120" w:type="dxa"/>
              <w:right w:w="150" w:type="dxa"/>
            </w:tcMar>
          </w:tcPr>
          <w:p w14:paraId="4607A0BD" w14:textId="77777777" w:rsidR="00CD7A5A" w:rsidRDefault="009B5193">
            <w:pPr>
              <w:rPr>
                <w:lang w:eastAsia="ja-JP"/>
              </w:rPr>
            </w:pPr>
            <w:r>
              <w:rPr>
                <w:b/>
                <w:lang w:eastAsia="ja-JP"/>
              </w:rPr>
              <w:t>辞退の理由</w:t>
            </w:r>
            <w:r>
              <w:rPr>
                <w:b/>
                <w:lang w:eastAsia="ja-JP"/>
              </w:rPr>
              <w:br/>
            </w:r>
            <w:r>
              <w:rPr>
                <w:b/>
                <w:lang w:eastAsia="ja-JP"/>
              </w:rPr>
              <w:t>（具体的に記入）</w:t>
            </w:r>
          </w:p>
        </w:tc>
        <w:tc>
          <w:tcPr>
            <w:tcW w:w="6912" w:type="dxa"/>
            <w:tcMar>
              <w:top w:w="120" w:type="dxa"/>
              <w:left w:w="150" w:type="dxa"/>
              <w:bottom w:w="120" w:type="dxa"/>
              <w:right w:w="150" w:type="dxa"/>
            </w:tcMar>
          </w:tcPr>
          <w:p w14:paraId="2DAE59C3" w14:textId="77777777" w:rsidR="00CD7A5A" w:rsidRDefault="00CD7A5A">
            <w:pPr>
              <w:rPr>
                <w:lang w:eastAsia="ja-JP"/>
              </w:rPr>
            </w:pPr>
          </w:p>
        </w:tc>
      </w:tr>
    </w:tbl>
    <w:p w14:paraId="34585406" w14:textId="110BFC7C" w:rsidR="00CD7A5A" w:rsidRPr="00701221" w:rsidRDefault="009B5193" w:rsidP="00701221">
      <w:pPr>
        <w:spacing w:before="200"/>
        <w:rPr>
          <w:rFonts w:asciiTheme="minorEastAsia" w:hAnsiTheme="minorEastAsia"/>
          <w:sz w:val="20"/>
          <w:lang w:eastAsia="ja-JP"/>
        </w:rPr>
      </w:pPr>
      <w:r w:rsidRPr="00701221">
        <w:rPr>
          <w:rFonts w:asciiTheme="minorEastAsia" w:hAnsiTheme="minorEastAsia"/>
          <w:sz w:val="20"/>
          <w:lang w:eastAsia="ja-JP"/>
        </w:rPr>
        <w:t>※実施要</w:t>
      </w:r>
      <w:r w:rsidR="006B04BD" w:rsidRPr="00701221">
        <w:rPr>
          <w:rFonts w:asciiTheme="minorEastAsia" w:hAnsiTheme="minorEastAsia" w:hint="eastAsia"/>
          <w:sz w:val="20"/>
          <w:lang w:eastAsia="ja-JP"/>
        </w:rPr>
        <w:t>領</w:t>
      </w:r>
      <w:r w:rsidRPr="00701221">
        <w:rPr>
          <w:rFonts w:asciiTheme="minorEastAsia" w:hAnsiTheme="minorEastAsia"/>
          <w:sz w:val="20"/>
          <w:lang w:eastAsia="ja-JP"/>
        </w:rPr>
        <w:t>「</w:t>
      </w:r>
      <w:r w:rsidR="00D84E2D" w:rsidRPr="00701221">
        <w:rPr>
          <w:rFonts w:asciiTheme="minorEastAsia" w:hAnsiTheme="minorEastAsia" w:hint="eastAsia"/>
          <w:sz w:val="20"/>
          <w:lang w:eastAsia="ja-JP"/>
        </w:rPr>
        <w:t>11</w:t>
      </w:r>
      <w:r w:rsidRPr="00701221">
        <w:rPr>
          <w:rFonts w:asciiTheme="minorEastAsia" w:hAnsiTheme="minorEastAsia"/>
          <w:sz w:val="20"/>
          <w:lang w:eastAsia="ja-JP"/>
        </w:rPr>
        <w:t>(6)」に基づき、参加表明書を提出した後であっても本辞退届を提出することでいつでも辞退を申し出ることができます。なお、この辞退によって今後の西予市との契約等に関して不利益な扱いを受けることはありません。</w:t>
      </w:r>
    </w:p>
    <w:p w14:paraId="3B9C2DFE" w14:textId="77777777" w:rsidR="00CD7A5A" w:rsidRDefault="009B5193">
      <w:pPr>
        <w:rPr>
          <w:lang w:eastAsia="ja-JP"/>
        </w:rPr>
      </w:pPr>
      <w:r>
        <w:rPr>
          <w:lang w:eastAsia="ja-JP"/>
        </w:rPr>
        <w:br w:type="page"/>
      </w:r>
    </w:p>
    <w:p w14:paraId="719D2B82" w14:textId="3197C639" w:rsidR="00CD7A5A" w:rsidRDefault="009B5193">
      <w:r>
        <w:rPr>
          <w:b/>
        </w:rPr>
        <w:lastRenderedPageBreak/>
        <w:t>【様式</w:t>
      </w:r>
      <w:r>
        <w:rPr>
          <w:b/>
        </w:rPr>
        <w:t>11</w:t>
      </w:r>
      <w:r>
        <w:rPr>
          <w:b/>
        </w:rPr>
        <w:t>】</w:t>
      </w:r>
    </w:p>
    <w:p w14:paraId="359B09F2" w14:textId="77777777" w:rsidR="00CD7A5A" w:rsidRDefault="009B5193">
      <w:pPr>
        <w:spacing w:before="80" w:after="280"/>
        <w:jc w:val="center"/>
      </w:pPr>
      <w:r>
        <w:rPr>
          <w:b/>
          <w:sz w:val="32"/>
        </w:rPr>
        <w:t>現地説明会参加申込書</w:t>
      </w:r>
    </w:p>
    <w:p w14:paraId="17D95C2A" w14:textId="77777777" w:rsidR="00CD7A5A" w:rsidRDefault="009B5193">
      <w:pPr>
        <w:spacing w:after="200"/>
        <w:jc w:val="right"/>
        <w:rPr>
          <w:lang w:eastAsia="ja-JP"/>
        </w:rPr>
      </w:pPr>
      <w:r>
        <w:rPr>
          <w:lang w:eastAsia="ja-JP"/>
        </w:rPr>
        <w:t>令和８年　　月　　日</w:t>
      </w:r>
    </w:p>
    <w:p w14:paraId="32FAB9E8" w14:textId="77777777" w:rsidR="00DB0428" w:rsidRDefault="009B5193">
      <w:pPr>
        <w:spacing w:after="240"/>
        <w:rPr>
          <w:lang w:eastAsia="ja-JP"/>
        </w:rPr>
      </w:pPr>
      <w:r>
        <w:rPr>
          <w:lang w:eastAsia="ja-JP"/>
        </w:rPr>
        <w:t>西予市長　宛て</w:t>
      </w:r>
    </w:p>
    <w:p w14:paraId="3159CAF1" w14:textId="77777777" w:rsidR="00DB0428" w:rsidRDefault="00DB0428">
      <w:pPr>
        <w:spacing w:after="240"/>
        <w:rPr>
          <w:lang w:eastAsia="ja-JP"/>
        </w:rPr>
      </w:pPr>
    </w:p>
    <w:p w14:paraId="08B1632B" w14:textId="57BAB90B" w:rsidR="00CD7A5A" w:rsidRPr="00DB0428" w:rsidRDefault="009B5193">
      <w:pPr>
        <w:spacing w:after="240"/>
        <w:rPr>
          <w:rFonts w:asciiTheme="minorEastAsia" w:hAnsiTheme="minorEastAsia"/>
          <w:lang w:eastAsia="ja-JP"/>
        </w:rPr>
      </w:pPr>
      <w:r w:rsidRPr="00DB0428">
        <w:rPr>
          <w:rFonts w:asciiTheme="minorEastAsia" w:hAnsiTheme="minorEastAsia"/>
          <w:lang w:eastAsia="ja-JP"/>
        </w:rPr>
        <w:t>令和８年７月</w:t>
      </w:r>
      <w:r w:rsidR="004C3BB6" w:rsidRPr="00DB0428">
        <w:rPr>
          <w:rFonts w:asciiTheme="minorEastAsia" w:hAnsiTheme="minorEastAsia" w:hint="eastAsia"/>
          <w:lang w:eastAsia="ja-JP"/>
        </w:rPr>
        <w:t>15</w:t>
      </w:r>
      <w:r w:rsidRPr="00DB0428">
        <w:rPr>
          <w:rFonts w:asciiTheme="minorEastAsia" w:hAnsiTheme="minorEastAsia"/>
          <w:lang w:eastAsia="ja-JP"/>
        </w:rPr>
        <w:t>日に開催される「西予市木質ペレット製造施設跡地」の現地説明会への参加を下記のとおり申し込みます。</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3105"/>
        <w:gridCol w:w="6772"/>
      </w:tblGrid>
      <w:tr w:rsidR="00CD7A5A" w14:paraId="18DF8CCC" w14:textId="77777777">
        <w:trPr>
          <w:jc w:val="center"/>
        </w:trPr>
        <w:tc>
          <w:tcPr>
            <w:tcW w:w="3168" w:type="dxa"/>
            <w:shd w:val="clear" w:color="auto" w:fill="F2F2F2"/>
            <w:tcMar>
              <w:top w:w="120" w:type="dxa"/>
              <w:left w:w="150" w:type="dxa"/>
              <w:bottom w:w="120" w:type="dxa"/>
              <w:right w:w="150" w:type="dxa"/>
            </w:tcMar>
          </w:tcPr>
          <w:p w14:paraId="18362D09" w14:textId="77777777" w:rsidR="00CD7A5A" w:rsidRDefault="009B5193">
            <w:r>
              <w:rPr>
                <w:b/>
              </w:rPr>
              <w:t>商号又は名称</w:t>
            </w:r>
          </w:p>
        </w:tc>
        <w:tc>
          <w:tcPr>
            <w:tcW w:w="6912" w:type="dxa"/>
            <w:tcMar>
              <w:top w:w="120" w:type="dxa"/>
              <w:left w:w="150" w:type="dxa"/>
              <w:bottom w:w="120" w:type="dxa"/>
              <w:right w:w="150" w:type="dxa"/>
            </w:tcMar>
          </w:tcPr>
          <w:p w14:paraId="716A5F86" w14:textId="77777777" w:rsidR="00CD7A5A" w:rsidRDefault="00CD7A5A"/>
        </w:tc>
      </w:tr>
      <w:tr w:rsidR="00CD7A5A" w14:paraId="4EA1CEE5" w14:textId="77777777">
        <w:trPr>
          <w:jc w:val="center"/>
        </w:trPr>
        <w:tc>
          <w:tcPr>
            <w:tcW w:w="3168" w:type="dxa"/>
            <w:shd w:val="clear" w:color="auto" w:fill="F2F2F2"/>
            <w:tcMar>
              <w:top w:w="120" w:type="dxa"/>
              <w:left w:w="150" w:type="dxa"/>
              <w:bottom w:w="120" w:type="dxa"/>
              <w:right w:w="150" w:type="dxa"/>
            </w:tcMar>
          </w:tcPr>
          <w:p w14:paraId="53291DFD" w14:textId="77777777" w:rsidR="00CD7A5A" w:rsidRDefault="009B5193">
            <w:r>
              <w:rPr>
                <w:b/>
              </w:rPr>
              <w:t>所在地</w:t>
            </w:r>
          </w:p>
        </w:tc>
        <w:tc>
          <w:tcPr>
            <w:tcW w:w="6912" w:type="dxa"/>
            <w:tcMar>
              <w:top w:w="120" w:type="dxa"/>
              <w:left w:w="150" w:type="dxa"/>
              <w:bottom w:w="120" w:type="dxa"/>
              <w:right w:w="150" w:type="dxa"/>
            </w:tcMar>
          </w:tcPr>
          <w:p w14:paraId="6B704F5F" w14:textId="77777777" w:rsidR="00CD7A5A" w:rsidRDefault="009B5193">
            <w:r>
              <w:t>〒</w:t>
            </w:r>
          </w:p>
        </w:tc>
      </w:tr>
      <w:tr w:rsidR="00CD7A5A" w14:paraId="54281341" w14:textId="77777777">
        <w:trPr>
          <w:jc w:val="center"/>
        </w:trPr>
        <w:tc>
          <w:tcPr>
            <w:tcW w:w="3168" w:type="dxa"/>
            <w:shd w:val="clear" w:color="auto" w:fill="F2F2F2"/>
            <w:tcMar>
              <w:top w:w="120" w:type="dxa"/>
              <w:left w:w="150" w:type="dxa"/>
              <w:bottom w:w="120" w:type="dxa"/>
              <w:right w:w="150" w:type="dxa"/>
            </w:tcMar>
          </w:tcPr>
          <w:p w14:paraId="308B09E0" w14:textId="77777777" w:rsidR="00CD7A5A" w:rsidRDefault="009B5193">
            <w:r>
              <w:rPr>
                <w:b/>
              </w:rPr>
              <w:t>連絡先</w:t>
            </w:r>
          </w:p>
        </w:tc>
        <w:tc>
          <w:tcPr>
            <w:tcW w:w="6912" w:type="dxa"/>
            <w:tcMar>
              <w:top w:w="120" w:type="dxa"/>
              <w:left w:w="150" w:type="dxa"/>
              <w:bottom w:w="120" w:type="dxa"/>
              <w:right w:w="150" w:type="dxa"/>
            </w:tcMar>
          </w:tcPr>
          <w:p w14:paraId="61069251" w14:textId="77777777" w:rsidR="00CD7A5A" w:rsidRDefault="009B5193">
            <w:r>
              <w:t>TEL</w:t>
            </w:r>
            <w:r>
              <w:t xml:space="preserve">：　　　　　　　　　　　</w:t>
            </w:r>
            <w:r>
              <w:t>E-mail</w:t>
            </w:r>
            <w:r>
              <w:t>：</w:t>
            </w:r>
          </w:p>
        </w:tc>
      </w:tr>
    </w:tbl>
    <w:p w14:paraId="207778AF" w14:textId="77777777" w:rsidR="00CD7A5A" w:rsidRDefault="00CD7A5A">
      <w:pPr>
        <w:spacing w:before="200"/>
      </w:pPr>
    </w:p>
    <w:tbl>
      <w:tblPr>
        <w:tblW w:w="0" w:type="auto"/>
        <w:jc w:val="center"/>
        <w:tblBorders>
          <w:top w:val="single" w:sz="6" w:space="0" w:color="000000"/>
          <w:left w:val="single" w:sz="6" w:space="0" w:color="000000"/>
          <w:bottom w:val="single" w:sz="6" w:space="0" w:color="000000"/>
          <w:right w:val="single" w:sz="6" w:space="0" w:color="000000"/>
          <w:insideH w:val="single" w:sz="4" w:space="0" w:color="AAAAAA"/>
          <w:insideV w:val="single" w:sz="4" w:space="0" w:color="AAAAAA"/>
        </w:tblBorders>
        <w:tblLook w:val="04A0" w:firstRow="1" w:lastRow="0" w:firstColumn="1" w:lastColumn="0" w:noHBand="0" w:noVBand="1"/>
      </w:tblPr>
      <w:tblGrid>
        <w:gridCol w:w="1139"/>
        <w:gridCol w:w="4366"/>
        <w:gridCol w:w="4372"/>
      </w:tblGrid>
      <w:tr w:rsidR="00CD7A5A" w14:paraId="1FE27011" w14:textId="77777777">
        <w:trPr>
          <w:jc w:val="center"/>
        </w:trPr>
        <w:tc>
          <w:tcPr>
            <w:tcW w:w="1152" w:type="dxa"/>
            <w:shd w:val="clear" w:color="auto" w:fill="F2F2F2"/>
            <w:tcMar>
              <w:top w:w="60" w:type="dxa"/>
              <w:left w:w="150" w:type="dxa"/>
              <w:bottom w:w="60" w:type="dxa"/>
              <w:right w:w="150" w:type="dxa"/>
            </w:tcMar>
          </w:tcPr>
          <w:p w14:paraId="225DA3C6" w14:textId="77777777" w:rsidR="00CD7A5A" w:rsidRDefault="009B5193">
            <w:pPr>
              <w:jc w:val="center"/>
            </w:pPr>
            <w:r>
              <w:rPr>
                <w:b/>
              </w:rPr>
              <w:t>No.</w:t>
            </w:r>
          </w:p>
        </w:tc>
        <w:tc>
          <w:tcPr>
            <w:tcW w:w="4464" w:type="dxa"/>
            <w:shd w:val="clear" w:color="auto" w:fill="F2F2F2"/>
            <w:tcMar>
              <w:top w:w="60" w:type="dxa"/>
              <w:left w:w="150" w:type="dxa"/>
              <w:bottom w:w="60" w:type="dxa"/>
              <w:right w:w="150" w:type="dxa"/>
            </w:tcMar>
          </w:tcPr>
          <w:p w14:paraId="7D60A05E" w14:textId="77777777" w:rsidR="00CD7A5A" w:rsidRDefault="009B5193">
            <w:pPr>
              <w:jc w:val="center"/>
            </w:pPr>
            <w:r>
              <w:rPr>
                <w:b/>
              </w:rPr>
              <w:t>参加者氏名</w:t>
            </w:r>
          </w:p>
        </w:tc>
        <w:tc>
          <w:tcPr>
            <w:tcW w:w="4464" w:type="dxa"/>
            <w:shd w:val="clear" w:color="auto" w:fill="F2F2F2"/>
            <w:tcMar>
              <w:top w:w="60" w:type="dxa"/>
              <w:left w:w="150" w:type="dxa"/>
              <w:bottom w:w="60" w:type="dxa"/>
              <w:right w:w="150" w:type="dxa"/>
            </w:tcMar>
          </w:tcPr>
          <w:p w14:paraId="7EF53440" w14:textId="77777777" w:rsidR="00CD7A5A" w:rsidRDefault="009B5193">
            <w:pPr>
              <w:jc w:val="center"/>
            </w:pPr>
            <w:r>
              <w:rPr>
                <w:b/>
              </w:rPr>
              <w:t>所属部署・役職</w:t>
            </w:r>
          </w:p>
        </w:tc>
      </w:tr>
      <w:tr w:rsidR="00CD7A5A" w14:paraId="64333497" w14:textId="77777777" w:rsidTr="00F53F12">
        <w:trPr>
          <w:trHeight w:val="500"/>
          <w:jc w:val="center"/>
        </w:trPr>
        <w:tc>
          <w:tcPr>
            <w:tcW w:w="1152" w:type="dxa"/>
            <w:tcMar>
              <w:top w:w="60" w:type="dxa"/>
              <w:left w:w="150" w:type="dxa"/>
              <w:bottom w:w="60" w:type="dxa"/>
              <w:right w:w="150" w:type="dxa"/>
            </w:tcMar>
            <w:vAlign w:val="center"/>
          </w:tcPr>
          <w:p w14:paraId="4CF1F68B" w14:textId="77777777" w:rsidR="00CD7A5A" w:rsidRPr="0088499C" w:rsidRDefault="009B5193" w:rsidP="00F53F12">
            <w:pPr>
              <w:jc w:val="center"/>
              <w:rPr>
                <w:rFonts w:asciiTheme="minorEastAsia" w:hAnsiTheme="minorEastAsia"/>
              </w:rPr>
            </w:pPr>
            <w:r w:rsidRPr="0088499C">
              <w:rPr>
                <w:rFonts w:asciiTheme="minorEastAsia" w:hAnsiTheme="minorEastAsia"/>
              </w:rPr>
              <w:t>1</w:t>
            </w:r>
          </w:p>
        </w:tc>
        <w:tc>
          <w:tcPr>
            <w:tcW w:w="4464" w:type="dxa"/>
            <w:tcMar>
              <w:top w:w="60" w:type="dxa"/>
              <w:left w:w="150" w:type="dxa"/>
              <w:bottom w:w="60" w:type="dxa"/>
              <w:right w:w="150" w:type="dxa"/>
            </w:tcMar>
          </w:tcPr>
          <w:p w14:paraId="798C1F70" w14:textId="77777777" w:rsidR="00CD7A5A" w:rsidRPr="0088499C" w:rsidRDefault="00CD7A5A">
            <w:pPr>
              <w:rPr>
                <w:rFonts w:asciiTheme="minorEastAsia" w:hAnsiTheme="minorEastAsia"/>
              </w:rPr>
            </w:pPr>
          </w:p>
        </w:tc>
        <w:tc>
          <w:tcPr>
            <w:tcW w:w="4464" w:type="dxa"/>
            <w:tcMar>
              <w:top w:w="60" w:type="dxa"/>
              <w:left w:w="150" w:type="dxa"/>
              <w:bottom w:w="60" w:type="dxa"/>
              <w:right w:w="150" w:type="dxa"/>
            </w:tcMar>
          </w:tcPr>
          <w:p w14:paraId="0F9F0FF0" w14:textId="77777777" w:rsidR="00CD7A5A" w:rsidRPr="0088499C" w:rsidRDefault="00CD7A5A">
            <w:pPr>
              <w:rPr>
                <w:rFonts w:asciiTheme="minorEastAsia" w:hAnsiTheme="minorEastAsia"/>
              </w:rPr>
            </w:pPr>
          </w:p>
        </w:tc>
      </w:tr>
      <w:tr w:rsidR="00CD7A5A" w14:paraId="65805B66" w14:textId="77777777" w:rsidTr="00F53F12">
        <w:trPr>
          <w:trHeight w:val="500"/>
          <w:jc w:val="center"/>
        </w:trPr>
        <w:tc>
          <w:tcPr>
            <w:tcW w:w="1152" w:type="dxa"/>
            <w:tcMar>
              <w:top w:w="60" w:type="dxa"/>
              <w:left w:w="150" w:type="dxa"/>
              <w:bottom w:w="60" w:type="dxa"/>
              <w:right w:w="150" w:type="dxa"/>
            </w:tcMar>
            <w:vAlign w:val="center"/>
          </w:tcPr>
          <w:p w14:paraId="1B756CDC" w14:textId="77777777" w:rsidR="00CD7A5A" w:rsidRPr="0088499C" w:rsidRDefault="009B5193" w:rsidP="00F53F12">
            <w:pPr>
              <w:jc w:val="center"/>
              <w:rPr>
                <w:rFonts w:asciiTheme="minorEastAsia" w:hAnsiTheme="minorEastAsia"/>
              </w:rPr>
            </w:pPr>
            <w:r w:rsidRPr="0088499C">
              <w:rPr>
                <w:rFonts w:asciiTheme="minorEastAsia" w:hAnsiTheme="minorEastAsia"/>
              </w:rPr>
              <w:t>2</w:t>
            </w:r>
          </w:p>
        </w:tc>
        <w:tc>
          <w:tcPr>
            <w:tcW w:w="4464" w:type="dxa"/>
            <w:tcMar>
              <w:top w:w="60" w:type="dxa"/>
              <w:left w:w="150" w:type="dxa"/>
              <w:bottom w:w="60" w:type="dxa"/>
              <w:right w:w="150" w:type="dxa"/>
            </w:tcMar>
          </w:tcPr>
          <w:p w14:paraId="02DDEBE6" w14:textId="77777777" w:rsidR="00CD7A5A" w:rsidRPr="0088499C" w:rsidRDefault="00CD7A5A">
            <w:pPr>
              <w:rPr>
                <w:rFonts w:asciiTheme="minorEastAsia" w:hAnsiTheme="minorEastAsia"/>
              </w:rPr>
            </w:pPr>
          </w:p>
        </w:tc>
        <w:tc>
          <w:tcPr>
            <w:tcW w:w="4464" w:type="dxa"/>
            <w:tcMar>
              <w:top w:w="60" w:type="dxa"/>
              <w:left w:w="150" w:type="dxa"/>
              <w:bottom w:w="60" w:type="dxa"/>
              <w:right w:w="150" w:type="dxa"/>
            </w:tcMar>
          </w:tcPr>
          <w:p w14:paraId="16AF7DF8" w14:textId="77777777" w:rsidR="00CD7A5A" w:rsidRPr="0088499C" w:rsidRDefault="00CD7A5A">
            <w:pPr>
              <w:rPr>
                <w:rFonts w:asciiTheme="minorEastAsia" w:hAnsiTheme="minorEastAsia"/>
              </w:rPr>
            </w:pPr>
          </w:p>
        </w:tc>
      </w:tr>
      <w:tr w:rsidR="00CD7A5A" w14:paraId="0CE0B8BA" w14:textId="77777777" w:rsidTr="00F53F12">
        <w:trPr>
          <w:trHeight w:val="500"/>
          <w:jc w:val="center"/>
        </w:trPr>
        <w:tc>
          <w:tcPr>
            <w:tcW w:w="1152" w:type="dxa"/>
            <w:tcMar>
              <w:top w:w="60" w:type="dxa"/>
              <w:left w:w="150" w:type="dxa"/>
              <w:bottom w:w="60" w:type="dxa"/>
              <w:right w:w="150" w:type="dxa"/>
            </w:tcMar>
            <w:vAlign w:val="center"/>
          </w:tcPr>
          <w:p w14:paraId="083F53C4" w14:textId="77777777" w:rsidR="00CD7A5A" w:rsidRPr="0088499C" w:rsidRDefault="009B5193" w:rsidP="00F53F12">
            <w:pPr>
              <w:jc w:val="center"/>
              <w:rPr>
                <w:rFonts w:asciiTheme="minorEastAsia" w:hAnsiTheme="minorEastAsia"/>
              </w:rPr>
            </w:pPr>
            <w:r w:rsidRPr="0088499C">
              <w:rPr>
                <w:rFonts w:asciiTheme="minorEastAsia" w:hAnsiTheme="minorEastAsia"/>
              </w:rPr>
              <w:t>3</w:t>
            </w:r>
          </w:p>
        </w:tc>
        <w:tc>
          <w:tcPr>
            <w:tcW w:w="4464" w:type="dxa"/>
            <w:tcMar>
              <w:top w:w="60" w:type="dxa"/>
              <w:left w:w="150" w:type="dxa"/>
              <w:bottom w:w="60" w:type="dxa"/>
              <w:right w:w="150" w:type="dxa"/>
            </w:tcMar>
          </w:tcPr>
          <w:p w14:paraId="007D356A" w14:textId="77777777" w:rsidR="00CD7A5A" w:rsidRPr="0088499C" w:rsidRDefault="00CD7A5A">
            <w:pPr>
              <w:rPr>
                <w:rFonts w:asciiTheme="minorEastAsia" w:hAnsiTheme="minorEastAsia"/>
              </w:rPr>
            </w:pPr>
          </w:p>
        </w:tc>
        <w:tc>
          <w:tcPr>
            <w:tcW w:w="4464" w:type="dxa"/>
            <w:tcMar>
              <w:top w:w="60" w:type="dxa"/>
              <w:left w:w="150" w:type="dxa"/>
              <w:bottom w:w="60" w:type="dxa"/>
              <w:right w:w="150" w:type="dxa"/>
            </w:tcMar>
          </w:tcPr>
          <w:p w14:paraId="5E76C141" w14:textId="77777777" w:rsidR="00CD7A5A" w:rsidRPr="0088499C" w:rsidRDefault="00CD7A5A">
            <w:pPr>
              <w:rPr>
                <w:rFonts w:asciiTheme="minorEastAsia" w:hAnsiTheme="minorEastAsia"/>
              </w:rPr>
            </w:pPr>
          </w:p>
        </w:tc>
      </w:tr>
      <w:tr w:rsidR="00CD7A5A" w14:paraId="274E3075" w14:textId="77777777" w:rsidTr="00F53F12">
        <w:trPr>
          <w:trHeight w:val="500"/>
          <w:jc w:val="center"/>
        </w:trPr>
        <w:tc>
          <w:tcPr>
            <w:tcW w:w="1152" w:type="dxa"/>
            <w:tcMar>
              <w:top w:w="60" w:type="dxa"/>
              <w:left w:w="150" w:type="dxa"/>
              <w:bottom w:w="60" w:type="dxa"/>
              <w:right w:w="150" w:type="dxa"/>
            </w:tcMar>
            <w:vAlign w:val="center"/>
          </w:tcPr>
          <w:p w14:paraId="241B7BE8" w14:textId="77777777" w:rsidR="00CD7A5A" w:rsidRPr="0088499C" w:rsidRDefault="009B5193" w:rsidP="00F53F12">
            <w:pPr>
              <w:jc w:val="center"/>
              <w:rPr>
                <w:rFonts w:asciiTheme="minorEastAsia" w:hAnsiTheme="minorEastAsia"/>
              </w:rPr>
            </w:pPr>
            <w:r w:rsidRPr="0088499C">
              <w:rPr>
                <w:rFonts w:asciiTheme="minorEastAsia" w:hAnsiTheme="minorEastAsia"/>
              </w:rPr>
              <w:t>4</w:t>
            </w:r>
          </w:p>
        </w:tc>
        <w:tc>
          <w:tcPr>
            <w:tcW w:w="4464" w:type="dxa"/>
            <w:tcMar>
              <w:top w:w="60" w:type="dxa"/>
              <w:left w:w="150" w:type="dxa"/>
              <w:bottom w:w="60" w:type="dxa"/>
              <w:right w:w="150" w:type="dxa"/>
            </w:tcMar>
          </w:tcPr>
          <w:p w14:paraId="4D6D3FEF" w14:textId="77777777" w:rsidR="00CD7A5A" w:rsidRPr="0088499C" w:rsidRDefault="00CD7A5A">
            <w:pPr>
              <w:rPr>
                <w:rFonts w:asciiTheme="minorEastAsia" w:hAnsiTheme="minorEastAsia"/>
              </w:rPr>
            </w:pPr>
          </w:p>
        </w:tc>
        <w:tc>
          <w:tcPr>
            <w:tcW w:w="4464" w:type="dxa"/>
            <w:tcMar>
              <w:top w:w="60" w:type="dxa"/>
              <w:left w:w="150" w:type="dxa"/>
              <w:bottom w:w="60" w:type="dxa"/>
              <w:right w:w="150" w:type="dxa"/>
            </w:tcMar>
          </w:tcPr>
          <w:p w14:paraId="733A86B1" w14:textId="77777777" w:rsidR="00CD7A5A" w:rsidRPr="0088499C" w:rsidRDefault="00CD7A5A">
            <w:pPr>
              <w:rPr>
                <w:rFonts w:asciiTheme="minorEastAsia" w:hAnsiTheme="minorEastAsia"/>
              </w:rPr>
            </w:pPr>
          </w:p>
        </w:tc>
      </w:tr>
      <w:tr w:rsidR="00CD7A5A" w14:paraId="344BF54B" w14:textId="77777777" w:rsidTr="00F53F12">
        <w:trPr>
          <w:trHeight w:val="500"/>
          <w:jc w:val="center"/>
        </w:trPr>
        <w:tc>
          <w:tcPr>
            <w:tcW w:w="1152" w:type="dxa"/>
            <w:tcMar>
              <w:top w:w="60" w:type="dxa"/>
              <w:left w:w="150" w:type="dxa"/>
              <w:bottom w:w="60" w:type="dxa"/>
              <w:right w:w="150" w:type="dxa"/>
            </w:tcMar>
            <w:vAlign w:val="center"/>
          </w:tcPr>
          <w:p w14:paraId="7DA5D197" w14:textId="77777777" w:rsidR="00CD7A5A" w:rsidRPr="0088499C" w:rsidRDefault="009B5193" w:rsidP="00F53F12">
            <w:pPr>
              <w:jc w:val="center"/>
              <w:rPr>
                <w:rFonts w:asciiTheme="minorEastAsia" w:hAnsiTheme="minorEastAsia"/>
              </w:rPr>
            </w:pPr>
            <w:r w:rsidRPr="0088499C">
              <w:rPr>
                <w:rFonts w:asciiTheme="minorEastAsia" w:hAnsiTheme="minorEastAsia"/>
              </w:rPr>
              <w:t>5</w:t>
            </w:r>
          </w:p>
        </w:tc>
        <w:tc>
          <w:tcPr>
            <w:tcW w:w="4464" w:type="dxa"/>
            <w:tcMar>
              <w:top w:w="60" w:type="dxa"/>
              <w:left w:w="150" w:type="dxa"/>
              <w:bottom w:w="60" w:type="dxa"/>
              <w:right w:w="150" w:type="dxa"/>
            </w:tcMar>
          </w:tcPr>
          <w:p w14:paraId="5D668CEF" w14:textId="77777777" w:rsidR="00CD7A5A" w:rsidRPr="0088499C" w:rsidRDefault="00CD7A5A">
            <w:pPr>
              <w:rPr>
                <w:rFonts w:asciiTheme="minorEastAsia" w:hAnsiTheme="minorEastAsia"/>
              </w:rPr>
            </w:pPr>
          </w:p>
        </w:tc>
        <w:tc>
          <w:tcPr>
            <w:tcW w:w="4464" w:type="dxa"/>
            <w:tcMar>
              <w:top w:w="60" w:type="dxa"/>
              <w:left w:w="150" w:type="dxa"/>
              <w:bottom w:w="60" w:type="dxa"/>
              <w:right w:w="150" w:type="dxa"/>
            </w:tcMar>
          </w:tcPr>
          <w:p w14:paraId="42398910" w14:textId="77777777" w:rsidR="00CD7A5A" w:rsidRPr="0088499C" w:rsidRDefault="00CD7A5A">
            <w:pPr>
              <w:rPr>
                <w:rFonts w:asciiTheme="minorEastAsia" w:hAnsiTheme="minorEastAsia"/>
              </w:rPr>
            </w:pPr>
          </w:p>
        </w:tc>
      </w:tr>
    </w:tbl>
    <w:p w14:paraId="43875F99" w14:textId="77777777" w:rsidR="00DB0428" w:rsidRDefault="009B5193" w:rsidP="00701221">
      <w:pPr>
        <w:spacing w:before="200"/>
        <w:rPr>
          <w:rFonts w:asciiTheme="minorEastAsia" w:hAnsiTheme="minorEastAsia"/>
          <w:sz w:val="20"/>
          <w:lang w:eastAsia="ja-JP"/>
        </w:rPr>
      </w:pPr>
      <w:r w:rsidRPr="00701221">
        <w:rPr>
          <w:rFonts w:asciiTheme="minorEastAsia" w:hAnsiTheme="minorEastAsia"/>
          <w:sz w:val="20"/>
          <w:lang w:eastAsia="ja-JP"/>
        </w:rPr>
        <w:t>※注意事項：</w:t>
      </w:r>
    </w:p>
    <w:p w14:paraId="610E06DA" w14:textId="7C938CA4" w:rsidR="00CD7A5A" w:rsidRPr="00701221" w:rsidRDefault="009B5193" w:rsidP="00701221">
      <w:pPr>
        <w:spacing w:before="200"/>
        <w:rPr>
          <w:rFonts w:asciiTheme="minorEastAsia" w:hAnsiTheme="minorEastAsia"/>
          <w:sz w:val="20"/>
          <w:lang w:eastAsia="ja-JP"/>
        </w:rPr>
      </w:pPr>
      <w:r w:rsidRPr="00701221">
        <w:rPr>
          <w:rFonts w:asciiTheme="minorEastAsia" w:hAnsiTheme="minorEastAsia"/>
          <w:sz w:val="20"/>
          <w:lang w:eastAsia="ja-JP"/>
        </w:rPr>
        <w:t>1. 現地説明会への参加人数は、実務上の都合により1事業者（又は1共同企業体）あたり5人以内とさせていただきます。</w:t>
      </w:r>
      <w:r w:rsidRPr="00701221">
        <w:rPr>
          <w:rFonts w:asciiTheme="minorEastAsia" w:hAnsiTheme="minorEastAsia"/>
          <w:sz w:val="20"/>
          <w:lang w:eastAsia="ja-JP"/>
        </w:rPr>
        <w:br/>
        <w:t>2. 受付期間内に、持参・郵送・FAX・電子メールのいずれかで担当部署（林業課）へ提出してください。</w:t>
      </w:r>
      <w:r w:rsidRPr="00701221">
        <w:rPr>
          <w:rFonts w:asciiTheme="minorEastAsia" w:hAnsiTheme="minorEastAsia"/>
          <w:sz w:val="20"/>
          <w:lang w:eastAsia="ja-JP"/>
        </w:rPr>
        <w:br/>
        <w:t>3. 当日は、配布された実施要</w:t>
      </w:r>
      <w:r w:rsidR="006B04BD" w:rsidRPr="00701221">
        <w:rPr>
          <w:rFonts w:asciiTheme="minorEastAsia" w:hAnsiTheme="minorEastAsia" w:hint="eastAsia"/>
          <w:sz w:val="20"/>
          <w:lang w:eastAsia="ja-JP"/>
        </w:rPr>
        <w:t>領</w:t>
      </w:r>
      <w:r w:rsidRPr="00701221">
        <w:rPr>
          <w:rFonts w:asciiTheme="minorEastAsia" w:hAnsiTheme="minorEastAsia"/>
          <w:sz w:val="20"/>
          <w:lang w:eastAsia="ja-JP"/>
        </w:rPr>
        <w:t>を各自ご持参ください。会場での質問受付は行いません。</w:t>
      </w:r>
    </w:p>
    <w:sectPr w:rsidR="00CD7A5A" w:rsidRPr="00701221" w:rsidSect="00034616">
      <w:pgSz w:w="11909" w:h="16834"/>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AAAF" w14:textId="77777777" w:rsidR="00023A88" w:rsidRDefault="00023A88" w:rsidP="002844D4">
      <w:pPr>
        <w:spacing w:line="240" w:lineRule="auto"/>
      </w:pPr>
      <w:r>
        <w:separator/>
      </w:r>
    </w:p>
  </w:endnote>
  <w:endnote w:type="continuationSeparator" w:id="0">
    <w:p w14:paraId="4E848C63" w14:textId="77777777" w:rsidR="00023A88" w:rsidRDefault="00023A88" w:rsidP="00284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7ADB" w14:textId="77777777" w:rsidR="00023A88" w:rsidRDefault="00023A88" w:rsidP="002844D4">
      <w:pPr>
        <w:spacing w:line="240" w:lineRule="auto"/>
      </w:pPr>
      <w:r>
        <w:separator/>
      </w:r>
    </w:p>
  </w:footnote>
  <w:footnote w:type="continuationSeparator" w:id="0">
    <w:p w14:paraId="435C24D6" w14:textId="77777777" w:rsidR="00023A88" w:rsidRDefault="00023A88" w:rsidP="002844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63834562">
    <w:abstractNumId w:val="8"/>
  </w:num>
  <w:num w:numId="2" w16cid:durableId="624241565">
    <w:abstractNumId w:val="6"/>
  </w:num>
  <w:num w:numId="3" w16cid:durableId="909459763">
    <w:abstractNumId w:val="5"/>
  </w:num>
  <w:num w:numId="4" w16cid:durableId="862326431">
    <w:abstractNumId w:val="4"/>
  </w:num>
  <w:num w:numId="5" w16cid:durableId="1061637747">
    <w:abstractNumId w:val="7"/>
  </w:num>
  <w:num w:numId="6" w16cid:durableId="1049645069">
    <w:abstractNumId w:val="3"/>
  </w:num>
  <w:num w:numId="7" w16cid:durableId="1999458785">
    <w:abstractNumId w:val="2"/>
  </w:num>
  <w:num w:numId="8" w16cid:durableId="1611426755">
    <w:abstractNumId w:val="1"/>
  </w:num>
  <w:num w:numId="9" w16cid:durableId="11093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A88"/>
    <w:rsid w:val="00034616"/>
    <w:rsid w:val="00055A9A"/>
    <w:rsid w:val="0006063C"/>
    <w:rsid w:val="00080033"/>
    <w:rsid w:val="000D5006"/>
    <w:rsid w:val="0015074B"/>
    <w:rsid w:val="00185410"/>
    <w:rsid w:val="001C0E3E"/>
    <w:rsid w:val="001C581E"/>
    <w:rsid w:val="00250AD4"/>
    <w:rsid w:val="002844D4"/>
    <w:rsid w:val="0029639D"/>
    <w:rsid w:val="002B0DD5"/>
    <w:rsid w:val="002C7066"/>
    <w:rsid w:val="002E6EC1"/>
    <w:rsid w:val="003071EF"/>
    <w:rsid w:val="00320640"/>
    <w:rsid w:val="00326F90"/>
    <w:rsid w:val="003365A0"/>
    <w:rsid w:val="0037349A"/>
    <w:rsid w:val="00382AFB"/>
    <w:rsid w:val="00395AFD"/>
    <w:rsid w:val="003E0B9E"/>
    <w:rsid w:val="003E6254"/>
    <w:rsid w:val="003F1AD7"/>
    <w:rsid w:val="00407BB2"/>
    <w:rsid w:val="004226D0"/>
    <w:rsid w:val="00497429"/>
    <w:rsid w:val="004C3BB6"/>
    <w:rsid w:val="00533A95"/>
    <w:rsid w:val="00560E72"/>
    <w:rsid w:val="00583718"/>
    <w:rsid w:val="005A065F"/>
    <w:rsid w:val="005D6AE8"/>
    <w:rsid w:val="00637E80"/>
    <w:rsid w:val="00666ED4"/>
    <w:rsid w:val="00690C66"/>
    <w:rsid w:val="006A6727"/>
    <w:rsid w:val="006B04BD"/>
    <w:rsid w:val="006C4946"/>
    <w:rsid w:val="00701221"/>
    <w:rsid w:val="007217C6"/>
    <w:rsid w:val="00756719"/>
    <w:rsid w:val="00764ACE"/>
    <w:rsid w:val="007B46AC"/>
    <w:rsid w:val="00805C88"/>
    <w:rsid w:val="00833201"/>
    <w:rsid w:val="0088499C"/>
    <w:rsid w:val="008F5E82"/>
    <w:rsid w:val="00904D0A"/>
    <w:rsid w:val="00907D20"/>
    <w:rsid w:val="009A370D"/>
    <w:rsid w:val="009B5193"/>
    <w:rsid w:val="00A80B78"/>
    <w:rsid w:val="00A9475E"/>
    <w:rsid w:val="00AA1D8D"/>
    <w:rsid w:val="00AC1461"/>
    <w:rsid w:val="00AC5955"/>
    <w:rsid w:val="00B37AD2"/>
    <w:rsid w:val="00B47730"/>
    <w:rsid w:val="00B86FD8"/>
    <w:rsid w:val="00B94928"/>
    <w:rsid w:val="00BE4801"/>
    <w:rsid w:val="00BE5672"/>
    <w:rsid w:val="00BF1532"/>
    <w:rsid w:val="00C066FC"/>
    <w:rsid w:val="00C24D8D"/>
    <w:rsid w:val="00CB0664"/>
    <w:rsid w:val="00CB5CA7"/>
    <w:rsid w:val="00CC2311"/>
    <w:rsid w:val="00CC3C09"/>
    <w:rsid w:val="00CD0DB8"/>
    <w:rsid w:val="00CD7A5A"/>
    <w:rsid w:val="00CF3194"/>
    <w:rsid w:val="00D60B5B"/>
    <w:rsid w:val="00D84E2D"/>
    <w:rsid w:val="00DB0428"/>
    <w:rsid w:val="00DC3930"/>
    <w:rsid w:val="00DE597A"/>
    <w:rsid w:val="00E91D2C"/>
    <w:rsid w:val="00EA724C"/>
    <w:rsid w:val="00F04AA0"/>
    <w:rsid w:val="00F53F12"/>
    <w:rsid w:val="00F91667"/>
    <w:rsid w:val="00FB7A82"/>
    <w:rsid w:val="00FC693F"/>
    <w:rsid w:val="00FD5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34CB4703-B41E-42DB-8D61-BADCE19C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300" w:lineRule="auto"/>
    </w:pPr>
    <w:rPr>
      <w:rFonts w:ascii="ＭＳ ゴシック" w:hAnsi="ＭＳ ゴシック"/>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6B04BD"/>
    <w:pPr>
      <w:spacing w:after="0" w:line="240" w:lineRule="auto"/>
    </w:pPr>
    <w:rPr>
      <w:rFonts w:ascii="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56de15e96f9e1446a7f6c80634cba5ff">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ad4cdc7b2b622899d8bc4028add61b43"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97f9c-b082-4848-ad69-32194a846eb5}"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C1C66EFF-F96E-48B8-84C1-7156DBF8913C}">
  <ds:schemaRefs>
    <ds:schemaRef ds:uri="http://schemas.microsoft.com/sharepoint/v3/contenttype/forms"/>
  </ds:schemaRefs>
</ds:datastoreItem>
</file>

<file path=customXml/itemProps2.xml><?xml version="1.0" encoding="utf-8"?>
<ds:datastoreItem xmlns:ds="http://schemas.openxmlformats.org/officeDocument/2006/customXml" ds:itemID="{B0A69A36-0986-46CF-8ACB-A7E43CD8F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6BB8C90-F1B5-420A-9577-704C3BEB04C1}">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11</Pages>
  <Words>3450</Words>
  <Characters>3821</Characters>
  <Application>Microsoft Office Word</Application>
  <DocSecurity>0</DocSecurity>
  <Lines>404</Lines>
  <Paragraphs>187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清家　祐一</cp:lastModifiedBy>
  <cp:revision>48</cp:revision>
  <cp:lastPrinted>2026-06-15T02:50:00Z</cp:lastPrinted>
  <dcterms:created xsi:type="dcterms:W3CDTF">2013-12-23T23:15:00Z</dcterms:created>
  <dcterms:modified xsi:type="dcterms:W3CDTF">2026-07-03T04:21:00Z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MediaServiceImageTags">
    <vt:lpwstr/>
  </property>
</Properties>
</file>