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1FC5A" w14:textId="7185F26E" w:rsidR="00143CB8" w:rsidRPr="00792B86" w:rsidRDefault="00143CB8" w:rsidP="00143CB8">
      <w:pPr>
        <w:spacing w:after="0" w:line="240" w:lineRule="atLeast"/>
        <w:jc w:val="center"/>
        <w:rPr>
          <w:rFonts w:asciiTheme="minorEastAsia" w:hAnsiTheme="minorEastAsia"/>
          <w:b/>
          <w:bCs/>
          <w:sz w:val="32"/>
          <w:szCs w:val="32"/>
          <w:lang w:eastAsia="ja-JP"/>
        </w:rPr>
      </w:pPr>
      <w:r w:rsidRPr="00792B86">
        <w:rPr>
          <w:rFonts w:asciiTheme="minorEastAsia" w:hAnsiTheme="minorEastAsia" w:hint="eastAsia"/>
          <w:b/>
          <w:bCs/>
          <w:sz w:val="32"/>
          <w:szCs w:val="32"/>
          <w:lang w:eastAsia="ja-JP"/>
        </w:rPr>
        <w:t>西予市総合計画審議会委員　応募申込書</w:t>
      </w:r>
    </w:p>
    <w:p w14:paraId="65B36836" w14:textId="77777777" w:rsidR="00143CB8" w:rsidRPr="00323BBD" w:rsidRDefault="00143CB8" w:rsidP="00143CB8">
      <w:pPr>
        <w:spacing w:after="0" w:line="240" w:lineRule="atLeast"/>
        <w:rPr>
          <w:rFonts w:asciiTheme="minorEastAsia" w:hAnsiTheme="minorEastAsia"/>
          <w:sz w:val="24"/>
          <w:szCs w:val="24"/>
          <w:lang w:eastAsia="ja-JP"/>
        </w:rPr>
      </w:pPr>
    </w:p>
    <w:p w14:paraId="764C4AD5" w14:textId="248C2EE6" w:rsidR="00143CB8" w:rsidRPr="00323BBD" w:rsidRDefault="00143CB8" w:rsidP="00143CB8">
      <w:pPr>
        <w:spacing w:after="0" w:line="240" w:lineRule="atLeast"/>
        <w:jc w:val="right"/>
        <w:rPr>
          <w:rFonts w:asciiTheme="minorEastAsia" w:hAnsiTheme="minorEastAsia" w:hint="eastAsia"/>
          <w:sz w:val="24"/>
          <w:szCs w:val="24"/>
          <w:lang w:eastAsia="ja-JP"/>
        </w:rPr>
      </w:pPr>
      <w:r w:rsidRPr="00323BBD">
        <w:rPr>
          <w:rFonts w:asciiTheme="minorEastAsia" w:hAnsiTheme="minorEastAsia" w:hint="eastAsia"/>
          <w:sz w:val="24"/>
          <w:szCs w:val="24"/>
          <w:lang w:eastAsia="ja-JP"/>
        </w:rPr>
        <w:t>令和　　年　　月　　日</w:t>
      </w:r>
    </w:p>
    <w:p w14:paraId="564A0ECD" w14:textId="77777777" w:rsidR="00143CB8" w:rsidRPr="00323BBD" w:rsidRDefault="00143CB8" w:rsidP="00143CB8">
      <w:pPr>
        <w:spacing w:after="0" w:line="240" w:lineRule="atLeast"/>
        <w:rPr>
          <w:rFonts w:asciiTheme="minorEastAsia" w:hAnsiTheme="minorEastAsia"/>
          <w:sz w:val="24"/>
          <w:szCs w:val="24"/>
          <w:lang w:eastAsia="ja-JP"/>
        </w:rPr>
      </w:pPr>
    </w:p>
    <w:p w14:paraId="71E8B594" w14:textId="61FD39EC" w:rsidR="00143CB8" w:rsidRPr="00323BBD" w:rsidRDefault="00143CB8" w:rsidP="00143CB8">
      <w:pPr>
        <w:spacing w:after="0" w:line="240" w:lineRule="atLeast"/>
        <w:ind w:firstLineChars="100" w:firstLine="248"/>
        <w:rPr>
          <w:rFonts w:asciiTheme="minorEastAsia" w:hAnsiTheme="minorEastAsia"/>
          <w:sz w:val="24"/>
          <w:szCs w:val="24"/>
          <w:lang w:eastAsia="ja-JP"/>
        </w:rPr>
      </w:pPr>
      <w:r w:rsidRPr="00323BBD">
        <w:rPr>
          <w:rFonts w:asciiTheme="minorEastAsia" w:hAnsiTheme="minorEastAsia" w:hint="eastAsia"/>
          <w:sz w:val="24"/>
          <w:szCs w:val="24"/>
          <w:lang w:eastAsia="ja-JP"/>
        </w:rPr>
        <w:t>西予市長　様</w:t>
      </w:r>
    </w:p>
    <w:p w14:paraId="76F5FDBC" w14:textId="77777777" w:rsidR="00143CB8" w:rsidRPr="00323BBD" w:rsidRDefault="00143CB8" w:rsidP="00143CB8">
      <w:pPr>
        <w:spacing w:after="0" w:line="240" w:lineRule="atLeast"/>
        <w:rPr>
          <w:rFonts w:asciiTheme="minorEastAsia" w:hAnsiTheme="minorEastAsia" w:hint="eastAsia"/>
          <w:sz w:val="24"/>
          <w:szCs w:val="24"/>
          <w:lang w:eastAsia="ja-JP"/>
        </w:rPr>
      </w:pPr>
    </w:p>
    <w:p w14:paraId="0F6101F0" w14:textId="142D455C" w:rsidR="00143CB8" w:rsidRPr="00323BBD" w:rsidRDefault="00143CB8" w:rsidP="00143CB8">
      <w:pPr>
        <w:spacing w:after="0" w:line="240" w:lineRule="atLeast"/>
        <w:rPr>
          <w:rFonts w:asciiTheme="minorEastAsia" w:hAnsiTheme="minorEastAsia" w:hint="eastAsia"/>
          <w:sz w:val="24"/>
          <w:szCs w:val="24"/>
          <w:lang w:eastAsia="ja-JP"/>
        </w:rPr>
      </w:pPr>
      <w:r w:rsidRPr="00323BBD">
        <w:rPr>
          <w:rFonts w:asciiTheme="minorEastAsia" w:hAnsiTheme="minorEastAsia" w:hint="eastAsia"/>
          <w:sz w:val="24"/>
          <w:szCs w:val="24"/>
          <w:lang w:eastAsia="ja-JP"/>
        </w:rPr>
        <w:t>１</w:t>
      </w:r>
      <w:r w:rsidR="00323BBD">
        <w:rPr>
          <w:rFonts w:asciiTheme="minorEastAsia" w:hAnsiTheme="minorEastAsia" w:hint="eastAsia"/>
          <w:sz w:val="24"/>
          <w:szCs w:val="24"/>
          <w:lang w:eastAsia="ja-JP"/>
        </w:rPr>
        <w:t xml:space="preserve"> </w:t>
      </w:r>
      <w:r w:rsidRPr="00323BBD">
        <w:rPr>
          <w:rFonts w:asciiTheme="minorEastAsia" w:hAnsiTheme="minorEastAsia" w:hint="eastAsia"/>
          <w:sz w:val="24"/>
          <w:szCs w:val="24"/>
          <w:lang w:eastAsia="ja-JP"/>
        </w:rPr>
        <w:t>応募者本人について</w:t>
      </w:r>
    </w:p>
    <w:tbl>
      <w:tblPr>
        <w:tblStyle w:val="afe"/>
        <w:tblW w:w="0" w:type="auto"/>
        <w:tblInd w:w="392" w:type="dxa"/>
        <w:tblLook w:val="04A0" w:firstRow="1" w:lastRow="0" w:firstColumn="1" w:lastColumn="0" w:noHBand="0" w:noVBand="1"/>
      </w:tblPr>
      <w:tblGrid>
        <w:gridCol w:w="2013"/>
        <w:gridCol w:w="6706"/>
      </w:tblGrid>
      <w:tr w:rsidR="00143CB8" w:rsidRPr="00323BBD" w14:paraId="24485B5B" w14:textId="77777777" w:rsidTr="00792B86">
        <w:trPr>
          <w:trHeight w:val="680"/>
        </w:trPr>
        <w:tc>
          <w:tcPr>
            <w:tcW w:w="2013" w:type="dxa"/>
            <w:vAlign w:val="center"/>
          </w:tcPr>
          <w:p w14:paraId="6B15CC29" w14:textId="551C2FD3" w:rsidR="00143CB8" w:rsidRPr="00323BBD" w:rsidRDefault="00143CB8" w:rsidP="00143CB8">
            <w:pPr>
              <w:spacing w:line="240" w:lineRule="atLeast"/>
              <w:jc w:val="both"/>
              <w:rPr>
                <w:rFonts w:asciiTheme="minorEastAsia" w:hAnsiTheme="minorEastAsia"/>
                <w:sz w:val="24"/>
                <w:szCs w:val="24"/>
                <w:lang w:eastAsia="ja-JP"/>
              </w:rPr>
            </w:pPr>
            <w:r w:rsidRPr="00323BBD">
              <w:rPr>
                <w:rFonts w:asciiTheme="minorEastAsia" w:hAnsiTheme="minorEastAsia" w:hint="eastAsia"/>
                <w:sz w:val="24"/>
                <w:szCs w:val="24"/>
                <w:lang w:eastAsia="ja-JP"/>
              </w:rPr>
              <w:t>ふりがな</w:t>
            </w:r>
          </w:p>
        </w:tc>
        <w:tc>
          <w:tcPr>
            <w:tcW w:w="6706" w:type="dxa"/>
            <w:vAlign w:val="center"/>
          </w:tcPr>
          <w:p w14:paraId="3E4626B9" w14:textId="77777777" w:rsidR="00143CB8" w:rsidRPr="00323BBD" w:rsidRDefault="00143CB8" w:rsidP="00143CB8">
            <w:pPr>
              <w:spacing w:line="240" w:lineRule="atLeast"/>
              <w:jc w:val="both"/>
              <w:rPr>
                <w:rFonts w:asciiTheme="minorEastAsia" w:hAnsiTheme="minorEastAsia"/>
                <w:sz w:val="24"/>
                <w:szCs w:val="24"/>
                <w:lang w:eastAsia="ja-JP"/>
              </w:rPr>
            </w:pPr>
          </w:p>
        </w:tc>
      </w:tr>
      <w:tr w:rsidR="00143CB8" w:rsidRPr="00323BBD" w14:paraId="29A4B16D" w14:textId="77777777" w:rsidTr="00792B86">
        <w:trPr>
          <w:trHeight w:val="680"/>
        </w:trPr>
        <w:tc>
          <w:tcPr>
            <w:tcW w:w="2013" w:type="dxa"/>
            <w:vAlign w:val="center"/>
          </w:tcPr>
          <w:p w14:paraId="06E564DD" w14:textId="04D521C6" w:rsidR="00143CB8" w:rsidRPr="00323BBD" w:rsidRDefault="00143CB8" w:rsidP="00143CB8">
            <w:pPr>
              <w:spacing w:line="240" w:lineRule="atLeast"/>
              <w:jc w:val="both"/>
              <w:rPr>
                <w:rFonts w:asciiTheme="minorEastAsia" w:hAnsiTheme="minorEastAsia" w:hint="eastAsia"/>
                <w:sz w:val="24"/>
                <w:szCs w:val="24"/>
                <w:lang w:eastAsia="ja-JP"/>
              </w:rPr>
            </w:pPr>
            <w:r w:rsidRPr="00323BBD">
              <w:rPr>
                <w:rFonts w:asciiTheme="minorEastAsia" w:hAnsiTheme="minorEastAsia" w:hint="eastAsia"/>
                <w:sz w:val="24"/>
                <w:szCs w:val="24"/>
                <w:lang w:eastAsia="ja-JP"/>
              </w:rPr>
              <w:t>氏名</w:t>
            </w:r>
          </w:p>
        </w:tc>
        <w:tc>
          <w:tcPr>
            <w:tcW w:w="6706" w:type="dxa"/>
            <w:vAlign w:val="center"/>
          </w:tcPr>
          <w:p w14:paraId="295B2B9B" w14:textId="77777777" w:rsidR="00143CB8" w:rsidRPr="00323BBD" w:rsidRDefault="00143CB8" w:rsidP="00143CB8">
            <w:pPr>
              <w:spacing w:line="240" w:lineRule="atLeast"/>
              <w:jc w:val="both"/>
              <w:rPr>
                <w:rFonts w:asciiTheme="minorEastAsia" w:hAnsiTheme="minorEastAsia"/>
                <w:sz w:val="24"/>
                <w:szCs w:val="24"/>
                <w:lang w:eastAsia="ja-JP"/>
              </w:rPr>
            </w:pPr>
          </w:p>
        </w:tc>
      </w:tr>
      <w:tr w:rsidR="00143CB8" w:rsidRPr="00323BBD" w14:paraId="76D136AD" w14:textId="77777777" w:rsidTr="00792B86">
        <w:trPr>
          <w:trHeight w:val="680"/>
        </w:trPr>
        <w:tc>
          <w:tcPr>
            <w:tcW w:w="2013" w:type="dxa"/>
            <w:vAlign w:val="center"/>
          </w:tcPr>
          <w:p w14:paraId="2E376D74" w14:textId="0C2156C1" w:rsidR="00143CB8" w:rsidRPr="00323BBD" w:rsidRDefault="00143CB8" w:rsidP="00143CB8">
            <w:pPr>
              <w:spacing w:line="240" w:lineRule="atLeast"/>
              <w:jc w:val="both"/>
              <w:rPr>
                <w:rFonts w:asciiTheme="minorEastAsia" w:hAnsiTheme="minorEastAsia" w:hint="eastAsia"/>
                <w:sz w:val="24"/>
                <w:szCs w:val="24"/>
                <w:lang w:eastAsia="ja-JP"/>
              </w:rPr>
            </w:pPr>
            <w:r w:rsidRPr="00323BBD">
              <w:rPr>
                <w:rFonts w:asciiTheme="minorEastAsia" w:hAnsiTheme="minorEastAsia" w:hint="eastAsia"/>
                <w:sz w:val="24"/>
                <w:szCs w:val="24"/>
                <w:lang w:eastAsia="ja-JP"/>
              </w:rPr>
              <w:t>生年月日</w:t>
            </w:r>
          </w:p>
        </w:tc>
        <w:tc>
          <w:tcPr>
            <w:tcW w:w="6706" w:type="dxa"/>
            <w:vAlign w:val="center"/>
          </w:tcPr>
          <w:p w14:paraId="1F6EC03A" w14:textId="7D924861" w:rsidR="00143CB8" w:rsidRPr="00323BBD" w:rsidRDefault="00143CB8" w:rsidP="00143CB8">
            <w:pPr>
              <w:spacing w:line="240" w:lineRule="atLeast"/>
              <w:jc w:val="both"/>
              <w:rPr>
                <w:rFonts w:asciiTheme="minorEastAsia" w:hAnsiTheme="minorEastAsia"/>
                <w:sz w:val="24"/>
                <w:szCs w:val="24"/>
                <w:lang w:eastAsia="ja-JP"/>
              </w:rPr>
            </w:pPr>
            <w:r w:rsidRPr="00323BBD">
              <w:rPr>
                <w:rFonts w:asciiTheme="minorEastAsia" w:hAnsiTheme="minorEastAsia"/>
                <w:sz w:val="24"/>
                <w:szCs w:val="24"/>
                <w:lang w:eastAsia="ja-JP"/>
              </w:rPr>
              <w:t>昭和・平成　　年　　月　　日</w:t>
            </w:r>
          </w:p>
        </w:tc>
      </w:tr>
      <w:tr w:rsidR="00143CB8" w:rsidRPr="00323BBD" w14:paraId="5A582367" w14:textId="77777777" w:rsidTr="00792B86">
        <w:trPr>
          <w:trHeight w:val="680"/>
        </w:trPr>
        <w:tc>
          <w:tcPr>
            <w:tcW w:w="2013" w:type="dxa"/>
            <w:vAlign w:val="center"/>
          </w:tcPr>
          <w:p w14:paraId="532B813C" w14:textId="06B156C7" w:rsidR="00143CB8" w:rsidRPr="00323BBD" w:rsidRDefault="00143CB8" w:rsidP="00143CB8">
            <w:pPr>
              <w:spacing w:line="240" w:lineRule="atLeast"/>
              <w:jc w:val="both"/>
              <w:rPr>
                <w:rFonts w:asciiTheme="minorEastAsia" w:hAnsiTheme="minorEastAsia"/>
                <w:sz w:val="24"/>
                <w:szCs w:val="24"/>
                <w:lang w:eastAsia="ja-JP"/>
              </w:rPr>
            </w:pPr>
            <w:r w:rsidRPr="00323BBD">
              <w:rPr>
                <w:rFonts w:asciiTheme="minorEastAsia" w:hAnsiTheme="minorEastAsia" w:hint="eastAsia"/>
                <w:sz w:val="24"/>
                <w:szCs w:val="24"/>
                <w:lang w:eastAsia="ja-JP"/>
              </w:rPr>
              <w:t>性別（任意）</w:t>
            </w:r>
          </w:p>
        </w:tc>
        <w:tc>
          <w:tcPr>
            <w:tcW w:w="6706" w:type="dxa"/>
            <w:vAlign w:val="center"/>
          </w:tcPr>
          <w:p w14:paraId="4709B456" w14:textId="75EB60E0" w:rsidR="00143CB8" w:rsidRPr="00323BBD" w:rsidRDefault="00143CB8" w:rsidP="00143CB8">
            <w:pPr>
              <w:spacing w:line="240" w:lineRule="atLeast"/>
              <w:jc w:val="both"/>
              <w:rPr>
                <w:rFonts w:asciiTheme="minorEastAsia" w:hAnsiTheme="minorEastAsia"/>
                <w:sz w:val="24"/>
                <w:szCs w:val="24"/>
                <w:lang w:eastAsia="ja-JP"/>
              </w:rPr>
            </w:pPr>
            <w:r w:rsidRPr="00323BBD">
              <w:rPr>
                <w:rFonts w:asciiTheme="minorEastAsia" w:hAnsiTheme="minorEastAsia"/>
                <w:sz w:val="24"/>
                <w:szCs w:val="24"/>
                <w:lang w:eastAsia="ja-JP"/>
              </w:rPr>
              <w:t>□男　□女　□</w:t>
            </w:r>
            <w:r w:rsidRPr="00323BBD">
              <w:rPr>
                <w:rFonts w:asciiTheme="minorEastAsia" w:hAnsiTheme="minorEastAsia" w:hint="eastAsia"/>
                <w:sz w:val="24"/>
                <w:szCs w:val="24"/>
                <w:lang w:eastAsia="ja-JP"/>
              </w:rPr>
              <w:t>回答しない</w:t>
            </w:r>
          </w:p>
        </w:tc>
      </w:tr>
      <w:tr w:rsidR="00143CB8" w:rsidRPr="00323BBD" w14:paraId="1A4AFF4D" w14:textId="77777777" w:rsidTr="00792B86">
        <w:trPr>
          <w:trHeight w:val="867"/>
        </w:trPr>
        <w:tc>
          <w:tcPr>
            <w:tcW w:w="2013" w:type="dxa"/>
            <w:vAlign w:val="center"/>
          </w:tcPr>
          <w:p w14:paraId="0253104C" w14:textId="22027E7C" w:rsidR="00143CB8" w:rsidRPr="00323BBD" w:rsidRDefault="00143CB8" w:rsidP="00143CB8">
            <w:pPr>
              <w:spacing w:line="240" w:lineRule="atLeast"/>
              <w:jc w:val="both"/>
              <w:rPr>
                <w:rFonts w:asciiTheme="minorEastAsia" w:hAnsiTheme="minorEastAsia"/>
                <w:sz w:val="24"/>
                <w:szCs w:val="24"/>
                <w:lang w:eastAsia="ja-JP"/>
              </w:rPr>
            </w:pPr>
            <w:r w:rsidRPr="00323BBD">
              <w:rPr>
                <w:rFonts w:asciiTheme="minorEastAsia" w:hAnsiTheme="minorEastAsia" w:hint="eastAsia"/>
                <w:sz w:val="24"/>
                <w:szCs w:val="24"/>
                <w:lang w:eastAsia="ja-JP"/>
              </w:rPr>
              <w:t>住所</w:t>
            </w:r>
          </w:p>
        </w:tc>
        <w:tc>
          <w:tcPr>
            <w:tcW w:w="6706" w:type="dxa"/>
            <w:vAlign w:val="center"/>
          </w:tcPr>
          <w:p w14:paraId="084C4ABF" w14:textId="6C0D5AF2" w:rsidR="00143CB8" w:rsidRPr="00323BBD" w:rsidRDefault="00143CB8" w:rsidP="00143CB8">
            <w:pPr>
              <w:spacing w:line="240" w:lineRule="atLeast"/>
              <w:jc w:val="both"/>
              <w:rPr>
                <w:rFonts w:asciiTheme="minorEastAsia" w:hAnsiTheme="minorEastAsia"/>
                <w:sz w:val="24"/>
                <w:szCs w:val="24"/>
                <w:lang w:eastAsia="ja-JP"/>
              </w:rPr>
            </w:pPr>
            <w:r w:rsidRPr="00323BBD">
              <w:rPr>
                <w:rFonts w:asciiTheme="minorEastAsia" w:hAnsiTheme="minorEastAsia" w:hint="eastAsia"/>
                <w:sz w:val="24"/>
                <w:szCs w:val="24"/>
                <w:lang w:eastAsia="ja-JP"/>
              </w:rPr>
              <w:t>〒７９７―</w:t>
            </w:r>
          </w:p>
          <w:p w14:paraId="47A4D9F9" w14:textId="2FBECE04" w:rsidR="00143CB8" w:rsidRPr="00323BBD" w:rsidRDefault="00143CB8" w:rsidP="00143CB8">
            <w:pPr>
              <w:spacing w:line="240" w:lineRule="atLeast"/>
              <w:jc w:val="both"/>
              <w:rPr>
                <w:rFonts w:asciiTheme="minorEastAsia" w:hAnsiTheme="minorEastAsia" w:hint="eastAsia"/>
                <w:sz w:val="24"/>
                <w:szCs w:val="24"/>
                <w:lang w:eastAsia="ja-JP"/>
              </w:rPr>
            </w:pPr>
            <w:r w:rsidRPr="00323BBD">
              <w:rPr>
                <w:rFonts w:asciiTheme="minorEastAsia" w:hAnsiTheme="minorEastAsia" w:hint="eastAsia"/>
                <w:sz w:val="24"/>
                <w:szCs w:val="24"/>
                <w:lang w:eastAsia="ja-JP"/>
              </w:rPr>
              <w:t>西予市</w:t>
            </w:r>
          </w:p>
        </w:tc>
      </w:tr>
      <w:tr w:rsidR="00143CB8" w:rsidRPr="00323BBD" w14:paraId="485FDB6F" w14:textId="77777777" w:rsidTr="00792B86">
        <w:trPr>
          <w:trHeight w:val="680"/>
        </w:trPr>
        <w:tc>
          <w:tcPr>
            <w:tcW w:w="2013" w:type="dxa"/>
            <w:vAlign w:val="center"/>
          </w:tcPr>
          <w:p w14:paraId="290251CD" w14:textId="71B17D14" w:rsidR="00143CB8" w:rsidRPr="00323BBD" w:rsidRDefault="00143CB8" w:rsidP="00143CB8">
            <w:pPr>
              <w:spacing w:line="240" w:lineRule="atLeast"/>
              <w:jc w:val="both"/>
              <w:rPr>
                <w:rFonts w:asciiTheme="minorEastAsia" w:hAnsiTheme="minorEastAsia"/>
                <w:sz w:val="24"/>
                <w:szCs w:val="24"/>
                <w:lang w:eastAsia="ja-JP"/>
              </w:rPr>
            </w:pPr>
            <w:r w:rsidRPr="00323BBD">
              <w:rPr>
                <w:rFonts w:asciiTheme="minorEastAsia" w:hAnsiTheme="minorEastAsia" w:hint="eastAsia"/>
                <w:sz w:val="24"/>
                <w:szCs w:val="24"/>
                <w:lang w:eastAsia="ja-JP"/>
              </w:rPr>
              <w:t>電話番号</w:t>
            </w:r>
          </w:p>
        </w:tc>
        <w:tc>
          <w:tcPr>
            <w:tcW w:w="6706" w:type="dxa"/>
            <w:vAlign w:val="center"/>
          </w:tcPr>
          <w:p w14:paraId="5908F9B1" w14:textId="77777777" w:rsidR="00143CB8" w:rsidRPr="00323BBD" w:rsidRDefault="00143CB8" w:rsidP="00143CB8">
            <w:pPr>
              <w:spacing w:line="240" w:lineRule="atLeast"/>
              <w:jc w:val="both"/>
              <w:rPr>
                <w:rFonts w:asciiTheme="minorEastAsia" w:hAnsiTheme="minorEastAsia"/>
                <w:sz w:val="24"/>
                <w:szCs w:val="24"/>
                <w:lang w:eastAsia="ja-JP"/>
              </w:rPr>
            </w:pPr>
          </w:p>
        </w:tc>
      </w:tr>
      <w:tr w:rsidR="00143CB8" w:rsidRPr="00323BBD" w14:paraId="1046D657" w14:textId="77777777" w:rsidTr="00792B86">
        <w:trPr>
          <w:trHeight w:val="680"/>
        </w:trPr>
        <w:tc>
          <w:tcPr>
            <w:tcW w:w="2013" w:type="dxa"/>
            <w:vAlign w:val="center"/>
          </w:tcPr>
          <w:p w14:paraId="20720CE4" w14:textId="225C3695" w:rsidR="00143CB8" w:rsidRPr="00323BBD" w:rsidRDefault="00143CB8" w:rsidP="00143CB8">
            <w:pPr>
              <w:spacing w:line="240" w:lineRule="atLeast"/>
              <w:jc w:val="both"/>
              <w:rPr>
                <w:rFonts w:asciiTheme="minorEastAsia" w:hAnsiTheme="minorEastAsia"/>
                <w:sz w:val="24"/>
                <w:szCs w:val="24"/>
                <w:lang w:eastAsia="ja-JP"/>
              </w:rPr>
            </w:pPr>
            <w:r w:rsidRPr="00323BBD">
              <w:rPr>
                <w:rFonts w:asciiTheme="minorEastAsia" w:hAnsiTheme="minorEastAsia" w:hint="eastAsia"/>
                <w:sz w:val="24"/>
                <w:szCs w:val="24"/>
                <w:lang w:eastAsia="ja-JP"/>
              </w:rPr>
              <w:t>メールアドレス</w:t>
            </w:r>
          </w:p>
        </w:tc>
        <w:tc>
          <w:tcPr>
            <w:tcW w:w="6706" w:type="dxa"/>
            <w:vAlign w:val="center"/>
          </w:tcPr>
          <w:p w14:paraId="526538F4" w14:textId="77777777" w:rsidR="00143CB8" w:rsidRPr="00323BBD" w:rsidRDefault="00143CB8" w:rsidP="00143CB8">
            <w:pPr>
              <w:spacing w:line="240" w:lineRule="atLeast"/>
              <w:jc w:val="both"/>
              <w:rPr>
                <w:rFonts w:asciiTheme="minorEastAsia" w:hAnsiTheme="minorEastAsia"/>
                <w:sz w:val="24"/>
                <w:szCs w:val="24"/>
                <w:lang w:eastAsia="ja-JP"/>
              </w:rPr>
            </w:pPr>
          </w:p>
        </w:tc>
      </w:tr>
    </w:tbl>
    <w:p w14:paraId="257B107C" w14:textId="77777777" w:rsidR="00143CB8" w:rsidRPr="00323BBD" w:rsidRDefault="00143CB8" w:rsidP="00143CB8">
      <w:pPr>
        <w:spacing w:after="0" w:line="240" w:lineRule="atLeast"/>
        <w:rPr>
          <w:rFonts w:asciiTheme="minorEastAsia" w:hAnsiTheme="minorEastAsia"/>
          <w:sz w:val="24"/>
          <w:szCs w:val="24"/>
          <w:lang w:eastAsia="ja-JP"/>
        </w:rPr>
      </w:pPr>
    </w:p>
    <w:p w14:paraId="6E22562F" w14:textId="77777777" w:rsidR="00143CB8" w:rsidRPr="00323BBD" w:rsidRDefault="00143CB8" w:rsidP="00143CB8">
      <w:pPr>
        <w:spacing w:after="0" w:line="240" w:lineRule="atLeast"/>
        <w:rPr>
          <w:rFonts w:asciiTheme="minorEastAsia" w:hAnsiTheme="minorEastAsia"/>
          <w:sz w:val="24"/>
          <w:szCs w:val="24"/>
          <w:lang w:eastAsia="ja-JP"/>
        </w:rPr>
      </w:pPr>
    </w:p>
    <w:p w14:paraId="7A181DBE" w14:textId="1FE94B48" w:rsidR="00143CB8" w:rsidRPr="00323BBD" w:rsidRDefault="00143CB8" w:rsidP="00143CB8">
      <w:pPr>
        <w:spacing w:after="0" w:line="240" w:lineRule="atLeast"/>
        <w:rPr>
          <w:rFonts w:asciiTheme="minorEastAsia" w:hAnsiTheme="minorEastAsia" w:hint="eastAsia"/>
          <w:sz w:val="24"/>
          <w:szCs w:val="24"/>
          <w:lang w:eastAsia="ja-JP"/>
        </w:rPr>
      </w:pPr>
      <w:r w:rsidRPr="00323BBD">
        <w:rPr>
          <w:rFonts w:asciiTheme="minorEastAsia" w:hAnsiTheme="minorEastAsia" w:hint="eastAsia"/>
          <w:sz w:val="24"/>
          <w:szCs w:val="24"/>
          <w:lang w:eastAsia="ja-JP"/>
        </w:rPr>
        <w:t>２</w:t>
      </w:r>
      <w:r w:rsidR="00323BBD">
        <w:rPr>
          <w:rFonts w:asciiTheme="minorEastAsia" w:hAnsiTheme="minorEastAsia" w:hint="eastAsia"/>
          <w:sz w:val="24"/>
          <w:szCs w:val="24"/>
          <w:lang w:eastAsia="ja-JP"/>
        </w:rPr>
        <w:t xml:space="preserve"> </w:t>
      </w:r>
      <w:r w:rsidRPr="00323BBD">
        <w:rPr>
          <w:rFonts w:asciiTheme="minorEastAsia" w:hAnsiTheme="minorEastAsia" w:hint="eastAsia"/>
          <w:sz w:val="24"/>
          <w:szCs w:val="24"/>
          <w:lang w:eastAsia="ja-JP"/>
        </w:rPr>
        <w:t>職業・所属等</w:t>
      </w:r>
    </w:p>
    <w:p w14:paraId="62F72E45" w14:textId="53F9D01D" w:rsidR="00143CB8" w:rsidRPr="00913649" w:rsidRDefault="00143CB8" w:rsidP="00143CB8">
      <w:pPr>
        <w:spacing w:after="0" w:line="240" w:lineRule="atLeast"/>
        <w:rPr>
          <w:rFonts w:asciiTheme="minorEastAsia" w:hAnsiTheme="minorEastAsia"/>
          <w:sz w:val="21"/>
          <w:szCs w:val="21"/>
          <w:lang w:eastAsia="ja-JP"/>
        </w:rPr>
      </w:pPr>
      <w:r w:rsidRPr="00323BBD">
        <w:rPr>
          <w:rFonts w:asciiTheme="minorEastAsia" w:hAnsiTheme="minorEastAsia" w:hint="eastAsia"/>
          <w:sz w:val="24"/>
          <w:szCs w:val="24"/>
          <w:lang w:eastAsia="ja-JP"/>
        </w:rPr>
        <w:t xml:space="preserve">　</w:t>
      </w:r>
      <w:r w:rsidRPr="00913649">
        <w:rPr>
          <w:rFonts w:asciiTheme="minorEastAsia" w:hAnsiTheme="minorEastAsia" w:hint="eastAsia"/>
          <w:sz w:val="21"/>
          <w:szCs w:val="21"/>
          <w:lang w:eastAsia="ja-JP"/>
        </w:rPr>
        <w:t>（記入例：会社員、農業、主婦、公務員、無職、学生※学校名も記載　等）</w:t>
      </w:r>
    </w:p>
    <w:p w14:paraId="6B6366D3" w14:textId="77777777" w:rsidR="00143CB8" w:rsidRDefault="00143CB8" w:rsidP="00143CB8">
      <w:pPr>
        <w:spacing w:after="0" w:line="240" w:lineRule="atLeast"/>
        <w:rPr>
          <w:rFonts w:asciiTheme="minorEastAsia" w:hAnsiTheme="minorEastAsia"/>
          <w:sz w:val="24"/>
          <w:szCs w:val="24"/>
          <w:lang w:eastAsia="ja-JP"/>
        </w:rPr>
      </w:pPr>
    </w:p>
    <w:p w14:paraId="033A7746" w14:textId="77777777" w:rsidR="004715D1" w:rsidRDefault="004715D1" w:rsidP="00143CB8">
      <w:pPr>
        <w:spacing w:after="0" w:line="240" w:lineRule="atLeast"/>
        <w:rPr>
          <w:rFonts w:asciiTheme="minorEastAsia" w:hAnsiTheme="minorEastAsia"/>
          <w:sz w:val="24"/>
          <w:szCs w:val="24"/>
          <w:lang w:eastAsia="ja-JP"/>
        </w:rPr>
      </w:pPr>
    </w:p>
    <w:p w14:paraId="7712374A" w14:textId="77777777" w:rsidR="004715D1" w:rsidRPr="00323BBD" w:rsidRDefault="004715D1" w:rsidP="00143CB8">
      <w:pPr>
        <w:spacing w:after="0" w:line="240" w:lineRule="atLeast"/>
        <w:rPr>
          <w:rFonts w:asciiTheme="minorEastAsia" w:hAnsiTheme="minorEastAsia" w:hint="eastAsia"/>
          <w:sz w:val="24"/>
          <w:szCs w:val="24"/>
          <w:lang w:eastAsia="ja-JP"/>
        </w:rPr>
      </w:pPr>
    </w:p>
    <w:p w14:paraId="2D5BEEAC" w14:textId="6B485209" w:rsidR="00323BBD" w:rsidRDefault="00E9059C" w:rsidP="00143CB8">
      <w:pPr>
        <w:spacing w:after="0" w:line="240" w:lineRule="atLeast"/>
        <w:rPr>
          <w:rFonts w:asciiTheme="minorEastAsia" w:hAnsiTheme="minorEastAsia"/>
          <w:sz w:val="24"/>
          <w:szCs w:val="24"/>
          <w:lang w:eastAsia="ja-JP"/>
        </w:rPr>
      </w:pPr>
      <w:r>
        <w:rPr>
          <w:rFonts w:asciiTheme="minorEastAsia" w:hAnsiTheme="minorEastAsia" w:hint="eastAsia"/>
          <w:sz w:val="24"/>
          <w:szCs w:val="24"/>
          <w:lang w:eastAsia="ja-JP"/>
        </w:rPr>
        <w:t>３ 主な活動歴</w:t>
      </w:r>
    </w:p>
    <w:p w14:paraId="7DF26E3C" w14:textId="251623F8" w:rsidR="00E9059C" w:rsidRDefault="00E9059C" w:rsidP="00143CB8">
      <w:pPr>
        <w:spacing w:after="0" w:line="240" w:lineRule="atLeast"/>
        <w:rPr>
          <w:rFonts w:asciiTheme="minorEastAsia" w:hAnsiTheme="minorEastAsia" w:hint="eastAsia"/>
          <w:sz w:val="24"/>
          <w:szCs w:val="24"/>
          <w:lang w:eastAsia="ja-JP"/>
        </w:rPr>
      </w:pPr>
      <w:r>
        <w:rPr>
          <w:rFonts w:asciiTheme="minorEastAsia" w:hAnsiTheme="minorEastAsia" w:hint="eastAsia"/>
          <w:sz w:val="24"/>
          <w:szCs w:val="24"/>
          <w:lang w:eastAsia="ja-JP"/>
        </w:rPr>
        <w:t xml:space="preserve">　</w:t>
      </w:r>
      <w:r w:rsidRPr="00913649">
        <w:rPr>
          <w:rFonts w:asciiTheme="minorEastAsia" w:hAnsiTheme="minorEastAsia" w:hint="eastAsia"/>
          <w:sz w:val="21"/>
          <w:szCs w:val="21"/>
          <w:lang w:eastAsia="ja-JP"/>
        </w:rPr>
        <w:t>（記入例：</w:t>
      </w:r>
      <w:r w:rsidR="00913649" w:rsidRPr="00913649">
        <w:rPr>
          <w:rFonts w:asciiTheme="minorEastAsia" w:hAnsiTheme="minorEastAsia"/>
          <w:sz w:val="21"/>
          <w:szCs w:val="21"/>
          <w:lang w:eastAsia="ja-JP"/>
        </w:rPr>
        <w:t>地域活動（自治会・PTA）、ボランティア活動、他の審議会委員の経験など</w:t>
      </w:r>
      <w:r w:rsidR="00913649" w:rsidRPr="00913649">
        <w:rPr>
          <w:rFonts w:asciiTheme="minorEastAsia" w:hAnsiTheme="minorEastAsia" w:hint="eastAsia"/>
          <w:sz w:val="21"/>
          <w:szCs w:val="21"/>
          <w:lang w:eastAsia="ja-JP"/>
        </w:rPr>
        <w:t>）</w:t>
      </w:r>
    </w:p>
    <w:p w14:paraId="3F60FB5F" w14:textId="77777777" w:rsidR="00323BBD" w:rsidRDefault="00323BBD" w:rsidP="00143CB8">
      <w:pPr>
        <w:spacing w:after="0" w:line="240" w:lineRule="atLeast"/>
        <w:rPr>
          <w:rFonts w:asciiTheme="minorEastAsia" w:hAnsiTheme="minorEastAsia"/>
          <w:sz w:val="24"/>
          <w:szCs w:val="24"/>
          <w:lang w:eastAsia="ja-JP"/>
        </w:rPr>
      </w:pPr>
    </w:p>
    <w:p w14:paraId="6108433C" w14:textId="77777777" w:rsidR="004715D1" w:rsidRDefault="004715D1" w:rsidP="00143CB8">
      <w:pPr>
        <w:spacing w:after="0" w:line="240" w:lineRule="atLeast"/>
        <w:rPr>
          <w:rFonts w:asciiTheme="minorEastAsia" w:hAnsiTheme="minorEastAsia"/>
          <w:sz w:val="24"/>
          <w:szCs w:val="24"/>
          <w:lang w:eastAsia="ja-JP"/>
        </w:rPr>
      </w:pPr>
    </w:p>
    <w:p w14:paraId="7AF3FB34" w14:textId="77777777" w:rsidR="004715D1" w:rsidRPr="00323BBD" w:rsidRDefault="004715D1" w:rsidP="00143CB8">
      <w:pPr>
        <w:spacing w:after="0" w:line="240" w:lineRule="atLeast"/>
        <w:rPr>
          <w:rFonts w:asciiTheme="minorEastAsia" w:hAnsiTheme="minorEastAsia" w:hint="eastAsia"/>
          <w:sz w:val="24"/>
          <w:szCs w:val="24"/>
          <w:lang w:eastAsia="ja-JP"/>
        </w:rPr>
      </w:pPr>
    </w:p>
    <w:p w14:paraId="281FCECE" w14:textId="4A9D5218" w:rsidR="001D2D6A" w:rsidRPr="00323BBD" w:rsidRDefault="004715D1" w:rsidP="00143CB8">
      <w:pPr>
        <w:spacing w:after="0" w:line="240" w:lineRule="atLeast"/>
        <w:rPr>
          <w:rFonts w:asciiTheme="minorEastAsia" w:hAnsiTheme="minorEastAsia"/>
          <w:sz w:val="24"/>
          <w:szCs w:val="24"/>
          <w:lang w:eastAsia="ja-JP"/>
        </w:rPr>
      </w:pPr>
      <w:r>
        <w:rPr>
          <w:rFonts w:asciiTheme="minorEastAsia" w:hAnsiTheme="minorEastAsia" w:hint="eastAsia"/>
          <w:sz w:val="24"/>
          <w:szCs w:val="24"/>
          <w:lang w:eastAsia="ja-JP"/>
        </w:rPr>
        <w:t>４</w:t>
      </w:r>
      <w:r w:rsidR="00323BBD">
        <w:rPr>
          <w:rFonts w:asciiTheme="minorEastAsia" w:hAnsiTheme="minorEastAsia" w:hint="eastAsia"/>
          <w:sz w:val="24"/>
          <w:szCs w:val="24"/>
          <w:lang w:eastAsia="ja-JP"/>
        </w:rPr>
        <w:t xml:space="preserve"> </w:t>
      </w:r>
      <w:r w:rsidR="00000000" w:rsidRPr="00323BBD">
        <w:rPr>
          <w:rFonts w:asciiTheme="minorEastAsia" w:hAnsiTheme="minorEastAsia"/>
          <w:sz w:val="24"/>
          <w:szCs w:val="24"/>
          <w:lang w:eastAsia="ja-JP"/>
        </w:rPr>
        <w:t>個人情報の取扱いについて</w:t>
      </w:r>
    </w:p>
    <w:p w14:paraId="78258E80" w14:textId="5DEF6504" w:rsidR="00143CB8" w:rsidRPr="00323BBD" w:rsidRDefault="00143CB8" w:rsidP="00143CB8">
      <w:pPr>
        <w:spacing w:after="0" w:line="240" w:lineRule="atLeast"/>
        <w:rPr>
          <w:rFonts w:asciiTheme="minorEastAsia" w:hAnsiTheme="minorEastAsia" w:hint="eastAsia"/>
          <w:sz w:val="24"/>
          <w:szCs w:val="24"/>
          <w:lang w:eastAsia="ja-JP"/>
        </w:rPr>
      </w:pPr>
      <w:r w:rsidRPr="00323BBD">
        <w:rPr>
          <w:rFonts w:asciiTheme="minorEastAsia" w:hAnsiTheme="minorEastAsia" w:hint="eastAsia"/>
          <w:sz w:val="24"/>
          <w:szCs w:val="24"/>
          <w:lang w:eastAsia="ja-JP"/>
        </w:rPr>
        <w:t xml:space="preserve">　　本申込書に記載された個人情報は、西予市総合計画審議会委員の選考及び運営に関する目的以外には使用しません。</w:t>
      </w:r>
    </w:p>
    <w:p w14:paraId="1DA0E6C1" w14:textId="77777777" w:rsidR="00323BBD" w:rsidRDefault="00323BBD" w:rsidP="00323BBD">
      <w:pPr>
        <w:spacing w:after="0" w:line="240" w:lineRule="atLeast"/>
        <w:rPr>
          <w:rFonts w:asciiTheme="minorEastAsia" w:hAnsiTheme="minorEastAsia"/>
          <w:sz w:val="24"/>
          <w:szCs w:val="24"/>
          <w:lang w:eastAsia="ja-JP"/>
        </w:rPr>
      </w:pPr>
    </w:p>
    <w:p w14:paraId="119A95BF" w14:textId="3D928ADC" w:rsidR="00323BBD" w:rsidRPr="00792B86" w:rsidRDefault="00323BBD" w:rsidP="00323BBD">
      <w:pPr>
        <w:spacing w:after="0" w:line="240" w:lineRule="atLeast"/>
        <w:jc w:val="center"/>
        <w:rPr>
          <w:rFonts w:asciiTheme="minorEastAsia" w:hAnsiTheme="minorEastAsia" w:hint="eastAsia"/>
          <w:b/>
          <w:bCs/>
          <w:sz w:val="32"/>
          <w:szCs w:val="32"/>
          <w:lang w:eastAsia="ja-JP"/>
        </w:rPr>
      </w:pPr>
      <w:r w:rsidRPr="00792B86">
        <w:rPr>
          <w:rFonts w:asciiTheme="minorEastAsia" w:hAnsiTheme="minorEastAsia" w:hint="eastAsia"/>
          <w:b/>
          <w:bCs/>
          <w:sz w:val="32"/>
          <w:szCs w:val="32"/>
          <w:lang w:eastAsia="ja-JP"/>
        </w:rPr>
        <w:lastRenderedPageBreak/>
        <w:t>作文（小論文）</w:t>
      </w:r>
    </w:p>
    <w:p w14:paraId="4F99D908" w14:textId="77777777" w:rsidR="00323BBD" w:rsidRPr="00323BBD" w:rsidRDefault="00323BBD" w:rsidP="00323BBD">
      <w:pPr>
        <w:spacing w:after="0" w:line="240" w:lineRule="atLeast"/>
        <w:rPr>
          <w:rFonts w:asciiTheme="minorEastAsia" w:hAnsiTheme="minorEastAsia" w:hint="eastAsia"/>
          <w:sz w:val="24"/>
          <w:szCs w:val="24"/>
          <w:lang w:eastAsia="ja-JP"/>
        </w:rPr>
      </w:pPr>
    </w:p>
    <w:sectPr w:rsidR="00323BBD" w:rsidRPr="00323BBD" w:rsidSect="00143CB8">
      <w:pgSz w:w="12240" w:h="15840" w:code="1"/>
      <w:pgMar w:top="1418" w:right="1418" w:bottom="1418" w:left="1701" w:header="720" w:footer="720" w:gutter="0"/>
      <w:cols w:space="720"/>
      <w:docGrid w:type="linesAndChars" w:linePitch="325" w:charSpace="16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2745040">
    <w:abstractNumId w:val="8"/>
  </w:num>
  <w:num w:numId="2" w16cid:durableId="341394475">
    <w:abstractNumId w:val="6"/>
  </w:num>
  <w:num w:numId="3" w16cid:durableId="654260232">
    <w:abstractNumId w:val="5"/>
  </w:num>
  <w:num w:numId="4" w16cid:durableId="1805542960">
    <w:abstractNumId w:val="4"/>
  </w:num>
  <w:num w:numId="5" w16cid:durableId="462423799">
    <w:abstractNumId w:val="7"/>
  </w:num>
  <w:num w:numId="6" w16cid:durableId="1936329827">
    <w:abstractNumId w:val="3"/>
  </w:num>
  <w:num w:numId="7" w16cid:durableId="1639872935">
    <w:abstractNumId w:val="2"/>
  </w:num>
  <w:num w:numId="8" w16cid:durableId="1101217457">
    <w:abstractNumId w:val="1"/>
  </w:num>
  <w:num w:numId="9" w16cid:durableId="79726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4"/>
  <w:drawingGridVerticalSpacing w:val="325"/>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3CB8"/>
    <w:rsid w:val="00145479"/>
    <w:rsid w:val="0015074B"/>
    <w:rsid w:val="001D2D6A"/>
    <w:rsid w:val="0029639D"/>
    <w:rsid w:val="00323BBD"/>
    <w:rsid w:val="00326F90"/>
    <w:rsid w:val="004715D1"/>
    <w:rsid w:val="00792B86"/>
    <w:rsid w:val="00913649"/>
    <w:rsid w:val="00AA1D8D"/>
    <w:rsid w:val="00B47730"/>
    <w:rsid w:val="00CB0664"/>
    <w:rsid w:val="00E905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1A8D2244"/>
  <w14:defaultImageDpi w14:val="300"/>
  <w15:docId w15:val="{F8A8B10A-FD27-47E1-A66F-CD3104D0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23BBD"/>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161</Words>
  <Characters>161</Characters>
  <Application>Microsoft Office Word</Application>
  <DocSecurity>0</DocSecurity>
  <Lines>20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河野　温</cp:lastModifiedBy>
  <cp:revision>6</cp:revision>
  <dcterms:created xsi:type="dcterms:W3CDTF">2026-01-23T02:11:00Z</dcterms:created>
  <dcterms:modified xsi:type="dcterms:W3CDTF">2026-01-23T02:14:00Z</dcterms:modified>
  <cp:category/>
</cp:coreProperties>
</file>